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E3C24" w14:textId="6E909F72"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Thank you for referring to the Dementia Advocacy Service. Please complete this form as thoroughly as possible to help us assess and address the needs of the individual being referred.</w:t>
      </w:r>
    </w:p>
    <w:p w14:paraId="5135DB43" w14:textId="77777777" w:rsidR="00C4128D" w:rsidRPr="00830922" w:rsidRDefault="00000000">
      <w:pPr>
        <w:pStyle w:val="Heading2"/>
        <w:rPr>
          <w:rFonts w:cstheme="majorHAnsi"/>
          <w:color w:val="002060"/>
          <w:sz w:val="24"/>
          <w:szCs w:val="24"/>
        </w:rPr>
      </w:pPr>
      <w:r w:rsidRPr="00830922">
        <w:rPr>
          <w:rFonts w:cstheme="majorHAnsi"/>
          <w:color w:val="002060"/>
          <w:sz w:val="24"/>
          <w:szCs w:val="24"/>
        </w:rPr>
        <w:t>SECTION 1: REFERRER DETAILS</w:t>
      </w:r>
    </w:p>
    <w:tbl>
      <w:tblPr>
        <w:tblStyle w:val="TableGrid"/>
        <w:tblW w:w="0" w:type="auto"/>
        <w:tblLook w:val="04A0" w:firstRow="1" w:lastRow="0" w:firstColumn="1" w:lastColumn="0" w:noHBand="0" w:noVBand="1"/>
      </w:tblPr>
      <w:tblGrid>
        <w:gridCol w:w="2460"/>
        <w:gridCol w:w="7610"/>
      </w:tblGrid>
      <w:tr w:rsidR="00C4128D" w:rsidRPr="00F67101" w14:paraId="76DCC93A" w14:textId="77777777" w:rsidTr="00F67101">
        <w:trPr>
          <w:trHeight w:val="550"/>
        </w:trPr>
        <w:tc>
          <w:tcPr>
            <w:tcW w:w="2478" w:type="dxa"/>
          </w:tcPr>
          <w:p w14:paraId="1A297D4C"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Name of Referrer:</w:t>
            </w:r>
          </w:p>
        </w:tc>
        <w:tc>
          <w:tcPr>
            <w:tcW w:w="7751" w:type="dxa"/>
          </w:tcPr>
          <w:p w14:paraId="3C1FD95C" w14:textId="77777777" w:rsidR="0006103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p w14:paraId="44B88BEC" w14:textId="7474B3BA"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tc>
      </w:tr>
      <w:tr w:rsidR="00C4128D" w:rsidRPr="00F67101" w14:paraId="2B8586D5" w14:textId="77777777" w:rsidTr="00F67101">
        <w:trPr>
          <w:trHeight w:val="541"/>
        </w:trPr>
        <w:tc>
          <w:tcPr>
            <w:tcW w:w="2478" w:type="dxa"/>
          </w:tcPr>
          <w:p w14:paraId="0F20B6E0"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Organisation (if applicable):</w:t>
            </w:r>
          </w:p>
        </w:tc>
        <w:tc>
          <w:tcPr>
            <w:tcW w:w="7751" w:type="dxa"/>
          </w:tcPr>
          <w:p w14:paraId="08BEE1E9" w14:textId="77777777" w:rsidR="0006103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p w14:paraId="75146C24" w14:textId="2CE282C1"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tc>
      </w:tr>
      <w:tr w:rsidR="00C4128D" w:rsidRPr="00F67101" w14:paraId="3473DE36" w14:textId="77777777" w:rsidTr="00F67101">
        <w:trPr>
          <w:trHeight w:val="550"/>
        </w:trPr>
        <w:tc>
          <w:tcPr>
            <w:tcW w:w="2478" w:type="dxa"/>
          </w:tcPr>
          <w:p w14:paraId="3C9266A1"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Role/Title:</w:t>
            </w:r>
          </w:p>
        </w:tc>
        <w:tc>
          <w:tcPr>
            <w:tcW w:w="7751" w:type="dxa"/>
          </w:tcPr>
          <w:p w14:paraId="3582C94C" w14:textId="77777777" w:rsidR="0006103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p w14:paraId="577812BE" w14:textId="1DED592D"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tc>
      </w:tr>
      <w:tr w:rsidR="00C4128D" w:rsidRPr="00F67101" w14:paraId="0281D792" w14:textId="77777777" w:rsidTr="00F67101">
        <w:trPr>
          <w:trHeight w:val="541"/>
        </w:trPr>
        <w:tc>
          <w:tcPr>
            <w:tcW w:w="2478" w:type="dxa"/>
          </w:tcPr>
          <w:p w14:paraId="5C2099A1"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Contact Number:</w:t>
            </w:r>
          </w:p>
        </w:tc>
        <w:tc>
          <w:tcPr>
            <w:tcW w:w="7751" w:type="dxa"/>
          </w:tcPr>
          <w:p w14:paraId="13CD15F0" w14:textId="77777777" w:rsidR="0006103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p w14:paraId="69B2916C" w14:textId="75713A0E"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tc>
      </w:tr>
      <w:tr w:rsidR="00C4128D" w:rsidRPr="00F67101" w14:paraId="70DDC39C" w14:textId="77777777" w:rsidTr="00F67101">
        <w:trPr>
          <w:trHeight w:val="550"/>
        </w:trPr>
        <w:tc>
          <w:tcPr>
            <w:tcW w:w="2478" w:type="dxa"/>
          </w:tcPr>
          <w:p w14:paraId="4A37AEC4"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Email Address:</w:t>
            </w:r>
          </w:p>
        </w:tc>
        <w:tc>
          <w:tcPr>
            <w:tcW w:w="7751" w:type="dxa"/>
          </w:tcPr>
          <w:p w14:paraId="54B908E0" w14:textId="77777777" w:rsidR="0006103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p w14:paraId="55386DEB" w14:textId="3DCF4C90"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tc>
      </w:tr>
      <w:tr w:rsidR="00C4128D" w:rsidRPr="00F67101" w14:paraId="680ED343" w14:textId="77777777" w:rsidTr="00F67101">
        <w:trPr>
          <w:trHeight w:val="550"/>
        </w:trPr>
        <w:tc>
          <w:tcPr>
            <w:tcW w:w="2478" w:type="dxa"/>
          </w:tcPr>
          <w:p w14:paraId="06A61F74"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Date of Referral:</w:t>
            </w:r>
          </w:p>
        </w:tc>
        <w:tc>
          <w:tcPr>
            <w:tcW w:w="7751" w:type="dxa"/>
          </w:tcPr>
          <w:p w14:paraId="4458978B" w14:textId="77777777" w:rsidR="0006103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p w14:paraId="2E114849" w14:textId="1A4E2E72"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tc>
      </w:tr>
    </w:tbl>
    <w:p w14:paraId="36A12709" w14:textId="77777777" w:rsidR="0006103D" w:rsidRPr="00F67101" w:rsidRDefault="0006103D">
      <w:pPr>
        <w:rPr>
          <w:rFonts w:asciiTheme="majorHAnsi" w:hAnsiTheme="majorHAnsi" w:cstheme="majorHAnsi"/>
          <w:b/>
          <w:bCs/>
          <w:sz w:val="24"/>
          <w:szCs w:val="24"/>
        </w:rPr>
      </w:pPr>
    </w:p>
    <w:p w14:paraId="1BCB9AC4" w14:textId="7CA33733" w:rsidR="00C4128D" w:rsidRPr="00F67101" w:rsidRDefault="00000000">
      <w:pPr>
        <w:rPr>
          <w:rFonts w:asciiTheme="majorHAnsi" w:hAnsiTheme="majorHAnsi" w:cstheme="majorHAnsi"/>
          <w:b/>
          <w:bCs/>
          <w:sz w:val="28"/>
          <w:szCs w:val="28"/>
        </w:rPr>
      </w:pPr>
      <w:r w:rsidRPr="00F67101">
        <w:rPr>
          <w:rFonts w:asciiTheme="majorHAnsi" w:hAnsiTheme="majorHAnsi" w:cstheme="majorHAnsi"/>
          <w:b/>
          <w:bCs/>
          <w:sz w:val="28"/>
          <w:szCs w:val="28"/>
        </w:rPr>
        <w:t>Relationship to the Individual Being Referred:</w:t>
      </w:r>
      <w:r w:rsidR="0006103D" w:rsidRPr="00F67101">
        <w:rPr>
          <w:rFonts w:asciiTheme="majorHAnsi" w:hAnsiTheme="majorHAnsi" w:cstheme="majorHAnsi"/>
          <w:b/>
          <w:bCs/>
          <w:sz w:val="28"/>
          <w:szCs w:val="28"/>
        </w:rPr>
        <w:t xml:space="preserve"> Please </w:t>
      </w:r>
      <w:r w:rsidR="0006103D" w:rsidRPr="00F67101">
        <w:rPr>
          <w:rFonts w:asciiTheme="majorHAnsi" w:hAnsiTheme="majorHAnsi" w:cstheme="majorHAnsi"/>
          <w:b/>
          <w:bCs/>
          <w:sz w:val="28"/>
          <w:szCs w:val="28"/>
        </w:rPr>
        <w:sym w:font="Wingdings 2" w:char="F052"/>
      </w:r>
    </w:p>
    <w:p w14:paraId="368FA430" w14:textId="5616A274" w:rsidR="0006103D" w:rsidRPr="00F67101" w:rsidRDefault="00000000">
      <w:pPr>
        <w:rPr>
          <w:rFonts w:asciiTheme="majorHAnsi" w:hAnsiTheme="majorHAnsi" w:cstheme="majorHAnsi"/>
          <w:b/>
          <w:bCs/>
          <w:sz w:val="24"/>
          <w:szCs w:val="24"/>
        </w:rPr>
      </w:pPr>
      <w:proofErr w:type="gramStart"/>
      <w:r w:rsidRPr="00F67101">
        <w:rPr>
          <w:rFonts w:asciiTheme="majorHAnsi" w:hAnsiTheme="majorHAnsi" w:cstheme="majorHAnsi"/>
          <w:b/>
          <w:bCs/>
          <w:sz w:val="24"/>
          <w:szCs w:val="24"/>
        </w:rPr>
        <w:t xml:space="preserve">[ </w:t>
      </w:r>
      <w:r w:rsidR="0006103D" w:rsidRPr="00F67101">
        <w:rPr>
          <w:rFonts w:asciiTheme="majorHAnsi" w:hAnsiTheme="majorHAnsi" w:cstheme="majorHAnsi"/>
          <w:b/>
          <w:bCs/>
          <w:sz w:val="24"/>
          <w:szCs w:val="24"/>
        </w:rPr>
        <w:t xml:space="preserve"> </w:t>
      </w:r>
      <w:r w:rsidRPr="00F67101">
        <w:rPr>
          <w:rFonts w:asciiTheme="majorHAnsi" w:hAnsiTheme="majorHAnsi" w:cstheme="majorHAnsi"/>
          <w:b/>
          <w:bCs/>
          <w:sz w:val="24"/>
          <w:szCs w:val="24"/>
        </w:rPr>
        <w:t>]</w:t>
      </w:r>
      <w:proofErr w:type="gramEnd"/>
      <w:r w:rsidRPr="00F67101">
        <w:rPr>
          <w:rFonts w:asciiTheme="majorHAnsi" w:hAnsiTheme="majorHAnsi" w:cstheme="majorHAnsi"/>
          <w:b/>
          <w:bCs/>
          <w:sz w:val="24"/>
          <w:szCs w:val="24"/>
        </w:rPr>
        <w:t xml:space="preserve"> Family Member  </w:t>
      </w:r>
      <w:r w:rsidR="00F67101">
        <w:rPr>
          <w:rFonts w:asciiTheme="majorHAnsi" w:hAnsiTheme="majorHAnsi" w:cstheme="majorHAnsi"/>
          <w:b/>
          <w:bCs/>
          <w:sz w:val="24"/>
          <w:szCs w:val="24"/>
        </w:rPr>
        <w:t xml:space="preserve">                          </w:t>
      </w:r>
      <w:r w:rsidRPr="00F67101">
        <w:rPr>
          <w:rFonts w:asciiTheme="majorHAnsi" w:hAnsiTheme="majorHAnsi" w:cstheme="majorHAnsi"/>
          <w:b/>
          <w:bCs/>
          <w:sz w:val="24"/>
          <w:szCs w:val="24"/>
        </w:rPr>
        <w:t xml:space="preserve">  [ </w:t>
      </w:r>
      <w:r w:rsidR="0006103D" w:rsidRPr="00F67101">
        <w:rPr>
          <w:rFonts w:asciiTheme="majorHAnsi" w:hAnsiTheme="majorHAnsi" w:cstheme="majorHAnsi"/>
          <w:b/>
          <w:bCs/>
          <w:sz w:val="24"/>
          <w:szCs w:val="24"/>
        </w:rPr>
        <w:t xml:space="preserve"> </w:t>
      </w:r>
      <w:r w:rsidRPr="00F67101">
        <w:rPr>
          <w:rFonts w:asciiTheme="majorHAnsi" w:hAnsiTheme="majorHAnsi" w:cstheme="majorHAnsi"/>
          <w:b/>
          <w:bCs/>
          <w:sz w:val="24"/>
          <w:szCs w:val="24"/>
        </w:rPr>
        <w:t xml:space="preserve">] Friend  </w:t>
      </w:r>
      <w:r w:rsidR="00F67101">
        <w:rPr>
          <w:rFonts w:asciiTheme="majorHAnsi" w:hAnsiTheme="majorHAnsi" w:cstheme="majorHAnsi"/>
          <w:b/>
          <w:bCs/>
          <w:sz w:val="24"/>
          <w:szCs w:val="24"/>
        </w:rPr>
        <w:t xml:space="preserve">                                                      </w:t>
      </w:r>
      <w:r w:rsidRPr="00F67101">
        <w:rPr>
          <w:rFonts w:asciiTheme="majorHAnsi" w:hAnsiTheme="majorHAnsi" w:cstheme="majorHAnsi"/>
          <w:b/>
          <w:bCs/>
          <w:sz w:val="24"/>
          <w:szCs w:val="24"/>
        </w:rPr>
        <w:t xml:space="preserve">  [ </w:t>
      </w:r>
      <w:r w:rsidR="0006103D" w:rsidRPr="00F67101">
        <w:rPr>
          <w:rFonts w:asciiTheme="majorHAnsi" w:hAnsiTheme="majorHAnsi" w:cstheme="majorHAnsi"/>
          <w:b/>
          <w:bCs/>
          <w:sz w:val="24"/>
          <w:szCs w:val="24"/>
        </w:rPr>
        <w:t xml:space="preserve"> </w:t>
      </w:r>
      <w:r w:rsidRPr="00F67101">
        <w:rPr>
          <w:rFonts w:asciiTheme="majorHAnsi" w:hAnsiTheme="majorHAnsi" w:cstheme="majorHAnsi"/>
          <w:b/>
          <w:bCs/>
          <w:sz w:val="24"/>
          <w:szCs w:val="24"/>
        </w:rPr>
        <w:t xml:space="preserve">] Professional    </w:t>
      </w:r>
    </w:p>
    <w:p w14:paraId="6CFD1A7B" w14:textId="3D6323D8" w:rsidR="00C4128D" w:rsidRDefault="00000000" w:rsidP="007B027A">
      <w:pPr>
        <w:rPr>
          <w:rFonts w:asciiTheme="majorHAnsi" w:hAnsiTheme="majorHAnsi" w:cstheme="majorHAnsi"/>
          <w:b/>
          <w:bCs/>
          <w:sz w:val="24"/>
          <w:szCs w:val="24"/>
        </w:rPr>
      </w:pPr>
      <w:proofErr w:type="gramStart"/>
      <w:r w:rsidRPr="00F67101">
        <w:rPr>
          <w:rFonts w:asciiTheme="majorHAnsi" w:hAnsiTheme="majorHAnsi" w:cstheme="majorHAnsi"/>
          <w:b/>
          <w:bCs/>
          <w:sz w:val="24"/>
          <w:szCs w:val="24"/>
        </w:rPr>
        <w:t>[</w:t>
      </w:r>
      <w:r w:rsidR="0006103D" w:rsidRPr="00F67101">
        <w:rPr>
          <w:rFonts w:asciiTheme="majorHAnsi" w:hAnsiTheme="majorHAnsi" w:cstheme="majorHAnsi"/>
          <w:b/>
          <w:bCs/>
          <w:sz w:val="24"/>
          <w:szCs w:val="24"/>
        </w:rPr>
        <w:t xml:space="preserve"> </w:t>
      </w:r>
      <w:r w:rsidRPr="00F67101">
        <w:rPr>
          <w:rFonts w:asciiTheme="majorHAnsi" w:hAnsiTheme="majorHAnsi" w:cstheme="majorHAnsi"/>
          <w:b/>
          <w:bCs/>
          <w:sz w:val="24"/>
          <w:szCs w:val="24"/>
        </w:rPr>
        <w:t xml:space="preserve"> ]</w:t>
      </w:r>
      <w:proofErr w:type="gramEnd"/>
      <w:r w:rsidRPr="00F67101">
        <w:rPr>
          <w:rFonts w:asciiTheme="majorHAnsi" w:hAnsiTheme="majorHAnsi" w:cstheme="majorHAnsi"/>
          <w:b/>
          <w:bCs/>
          <w:sz w:val="24"/>
          <w:szCs w:val="24"/>
        </w:rPr>
        <w:t xml:space="preserve"> Other (please specify): </w:t>
      </w:r>
    </w:p>
    <w:p w14:paraId="31A39080" w14:textId="77777777" w:rsidR="00830922" w:rsidRPr="00F67101" w:rsidRDefault="00830922" w:rsidP="007B027A">
      <w:pPr>
        <w:rPr>
          <w:rFonts w:asciiTheme="majorHAnsi" w:hAnsiTheme="majorHAnsi" w:cstheme="majorHAnsi"/>
          <w:b/>
          <w:bCs/>
          <w:sz w:val="24"/>
          <w:szCs w:val="24"/>
        </w:rPr>
      </w:pPr>
    </w:p>
    <w:p w14:paraId="44EDD340" w14:textId="77777777" w:rsidR="00C4128D" w:rsidRPr="00830922" w:rsidRDefault="00000000">
      <w:pPr>
        <w:pStyle w:val="Heading2"/>
        <w:rPr>
          <w:rFonts w:cstheme="majorHAnsi"/>
          <w:color w:val="002060"/>
          <w:sz w:val="24"/>
          <w:szCs w:val="24"/>
        </w:rPr>
      </w:pPr>
      <w:r w:rsidRPr="00830922">
        <w:rPr>
          <w:rFonts w:cstheme="majorHAnsi"/>
          <w:color w:val="002060"/>
          <w:sz w:val="24"/>
          <w:szCs w:val="24"/>
        </w:rPr>
        <w:t>SECTION 2: INDIVIDUAL BEING REFERRED</w:t>
      </w:r>
    </w:p>
    <w:tbl>
      <w:tblPr>
        <w:tblStyle w:val="TableGrid"/>
        <w:tblW w:w="0" w:type="auto"/>
        <w:tblLook w:val="04A0" w:firstRow="1" w:lastRow="0" w:firstColumn="1" w:lastColumn="0" w:noHBand="0" w:noVBand="1"/>
      </w:tblPr>
      <w:tblGrid>
        <w:gridCol w:w="2083"/>
        <w:gridCol w:w="7987"/>
      </w:tblGrid>
      <w:tr w:rsidR="00C4128D" w:rsidRPr="00F67101" w14:paraId="1BA25D06" w14:textId="77777777" w:rsidTr="00830922">
        <w:tc>
          <w:tcPr>
            <w:tcW w:w="2083" w:type="dxa"/>
          </w:tcPr>
          <w:p w14:paraId="72CE0DBF"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Full Name:</w:t>
            </w:r>
          </w:p>
        </w:tc>
        <w:tc>
          <w:tcPr>
            <w:tcW w:w="7987" w:type="dxa"/>
          </w:tcPr>
          <w:p w14:paraId="7571FBE3" w14:textId="77777777" w:rsidR="0006103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p w14:paraId="65F24DDF" w14:textId="3D90C212"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tc>
      </w:tr>
      <w:tr w:rsidR="00C4128D" w:rsidRPr="00F67101" w14:paraId="2F5B1536" w14:textId="77777777" w:rsidTr="00830922">
        <w:tc>
          <w:tcPr>
            <w:tcW w:w="2083" w:type="dxa"/>
          </w:tcPr>
          <w:p w14:paraId="3ED77011"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Date of Birth:</w:t>
            </w:r>
          </w:p>
        </w:tc>
        <w:tc>
          <w:tcPr>
            <w:tcW w:w="7987" w:type="dxa"/>
          </w:tcPr>
          <w:p w14:paraId="13EE437E" w14:textId="77777777" w:rsidR="0006103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p w14:paraId="69F3218D" w14:textId="30D91B04"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tc>
      </w:tr>
      <w:tr w:rsidR="00C4128D" w:rsidRPr="00F67101" w14:paraId="0CE672CB" w14:textId="77777777" w:rsidTr="00830922">
        <w:tc>
          <w:tcPr>
            <w:tcW w:w="2083" w:type="dxa"/>
          </w:tcPr>
          <w:p w14:paraId="54497D2D"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Address:</w:t>
            </w:r>
          </w:p>
        </w:tc>
        <w:tc>
          <w:tcPr>
            <w:tcW w:w="7987" w:type="dxa"/>
          </w:tcPr>
          <w:p w14:paraId="34339703" w14:textId="77777777" w:rsidR="0006103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p w14:paraId="225408E8" w14:textId="36A006DA"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tc>
      </w:tr>
      <w:tr w:rsidR="00F67101" w:rsidRPr="00F67101" w14:paraId="19E1820E" w14:textId="77777777" w:rsidTr="00830922">
        <w:tc>
          <w:tcPr>
            <w:tcW w:w="2083" w:type="dxa"/>
          </w:tcPr>
          <w:p w14:paraId="79FED7AE" w14:textId="7BB03D01" w:rsidR="00F67101" w:rsidRPr="00F67101" w:rsidRDefault="00F67101">
            <w:pPr>
              <w:rPr>
                <w:rFonts w:asciiTheme="majorHAnsi" w:hAnsiTheme="majorHAnsi" w:cstheme="majorHAnsi"/>
                <w:b/>
                <w:bCs/>
                <w:sz w:val="24"/>
                <w:szCs w:val="24"/>
              </w:rPr>
            </w:pPr>
            <w:r>
              <w:rPr>
                <w:rFonts w:asciiTheme="majorHAnsi" w:hAnsiTheme="majorHAnsi" w:cstheme="majorHAnsi"/>
                <w:b/>
                <w:bCs/>
                <w:sz w:val="24"/>
                <w:szCs w:val="24"/>
              </w:rPr>
              <w:t xml:space="preserve">Postcode </w:t>
            </w:r>
          </w:p>
        </w:tc>
        <w:tc>
          <w:tcPr>
            <w:tcW w:w="7987" w:type="dxa"/>
          </w:tcPr>
          <w:p w14:paraId="1D5B5D6E" w14:textId="77777777" w:rsidR="00F67101" w:rsidRDefault="00F67101">
            <w:pPr>
              <w:rPr>
                <w:rFonts w:asciiTheme="majorHAnsi" w:hAnsiTheme="majorHAnsi" w:cstheme="majorHAnsi"/>
                <w:b/>
                <w:bCs/>
                <w:sz w:val="24"/>
                <w:szCs w:val="24"/>
              </w:rPr>
            </w:pPr>
          </w:p>
          <w:p w14:paraId="40A520A0" w14:textId="77777777" w:rsidR="00F67101" w:rsidRPr="00F67101" w:rsidRDefault="00F67101">
            <w:pPr>
              <w:rPr>
                <w:rFonts w:asciiTheme="majorHAnsi" w:hAnsiTheme="majorHAnsi" w:cstheme="majorHAnsi"/>
                <w:b/>
                <w:bCs/>
                <w:sz w:val="24"/>
                <w:szCs w:val="24"/>
              </w:rPr>
            </w:pPr>
          </w:p>
        </w:tc>
      </w:tr>
      <w:tr w:rsidR="00C4128D" w:rsidRPr="00F67101" w14:paraId="5C1A3DF7" w14:textId="77777777" w:rsidTr="00830922">
        <w:tc>
          <w:tcPr>
            <w:tcW w:w="2083" w:type="dxa"/>
          </w:tcPr>
          <w:p w14:paraId="7FCE864C"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Contact Number:</w:t>
            </w:r>
          </w:p>
        </w:tc>
        <w:tc>
          <w:tcPr>
            <w:tcW w:w="7987" w:type="dxa"/>
          </w:tcPr>
          <w:p w14:paraId="237210D6" w14:textId="77777777" w:rsidR="0006103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p w14:paraId="3103066C" w14:textId="3A35224F"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tc>
      </w:tr>
      <w:tr w:rsidR="00C4128D" w:rsidRPr="00F67101" w14:paraId="15CCF9B4" w14:textId="77777777" w:rsidTr="00830922">
        <w:tc>
          <w:tcPr>
            <w:tcW w:w="2083" w:type="dxa"/>
          </w:tcPr>
          <w:p w14:paraId="75C819AC"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Email Address (if available):</w:t>
            </w:r>
          </w:p>
        </w:tc>
        <w:tc>
          <w:tcPr>
            <w:tcW w:w="7987" w:type="dxa"/>
          </w:tcPr>
          <w:p w14:paraId="188DDFBC"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tc>
      </w:tr>
      <w:tr w:rsidR="00C4128D" w:rsidRPr="00F67101" w14:paraId="76C23796" w14:textId="77777777" w:rsidTr="00830922">
        <w:tc>
          <w:tcPr>
            <w:tcW w:w="2083" w:type="dxa"/>
          </w:tcPr>
          <w:p w14:paraId="73943006"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Primary Diagnosis (if known):</w:t>
            </w:r>
          </w:p>
        </w:tc>
        <w:tc>
          <w:tcPr>
            <w:tcW w:w="7987" w:type="dxa"/>
          </w:tcPr>
          <w:p w14:paraId="17035AE1"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tc>
      </w:tr>
    </w:tbl>
    <w:p w14:paraId="1A37740B" w14:textId="77777777" w:rsidR="0006103D" w:rsidRPr="00F67101" w:rsidRDefault="0006103D">
      <w:pPr>
        <w:rPr>
          <w:rFonts w:asciiTheme="majorHAnsi" w:hAnsiTheme="majorHAnsi" w:cstheme="majorHAnsi"/>
          <w:b/>
          <w:bCs/>
          <w:sz w:val="24"/>
          <w:szCs w:val="24"/>
        </w:rPr>
      </w:pPr>
    </w:p>
    <w:p w14:paraId="13DB6B22" w14:textId="501D3C3B"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lastRenderedPageBreak/>
        <w:t>Is the Individual Aware of This Referral?</w:t>
      </w:r>
      <w:r w:rsidR="0006103D" w:rsidRPr="00F67101">
        <w:rPr>
          <w:rFonts w:asciiTheme="majorHAnsi" w:hAnsiTheme="majorHAnsi" w:cstheme="majorHAnsi"/>
          <w:b/>
          <w:bCs/>
          <w:sz w:val="24"/>
          <w:szCs w:val="24"/>
        </w:rPr>
        <w:t xml:space="preserve"> (Please </w:t>
      </w:r>
      <w:r w:rsidR="0006103D" w:rsidRPr="00F67101">
        <w:rPr>
          <w:rFonts w:asciiTheme="majorHAnsi" w:hAnsiTheme="majorHAnsi" w:cstheme="majorHAnsi"/>
          <w:b/>
          <w:bCs/>
          <w:sz w:val="24"/>
          <w:szCs w:val="24"/>
        </w:rPr>
        <w:sym w:font="Wingdings 2" w:char="F052"/>
      </w:r>
      <w:r w:rsidR="0006103D" w:rsidRPr="00F67101">
        <w:rPr>
          <w:rFonts w:asciiTheme="majorHAnsi" w:hAnsiTheme="majorHAnsi" w:cstheme="majorHAnsi"/>
          <w:b/>
          <w:bCs/>
          <w:sz w:val="24"/>
          <w:szCs w:val="24"/>
        </w:rPr>
        <w:t>)</w:t>
      </w:r>
    </w:p>
    <w:p w14:paraId="63A9B1B8" w14:textId="6B36AFD3" w:rsidR="00C4128D" w:rsidRPr="00F67101" w:rsidRDefault="00000000">
      <w:pPr>
        <w:rPr>
          <w:rFonts w:asciiTheme="majorHAnsi" w:hAnsiTheme="majorHAnsi" w:cstheme="majorHAnsi"/>
          <w:b/>
          <w:bCs/>
          <w:sz w:val="24"/>
          <w:szCs w:val="24"/>
        </w:rPr>
      </w:pPr>
      <w:proofErr w:type="gramStart"/>
      <w:r w:rsidRPr="00F67101">
        <w:rPr>
          <w:rFonts w:asciiTheme="majorHAnsi" w:hAnsiTheme="majorHAnsi" w:cstheme="majorHAnsi"/>
          <w:b/>
          <w:bCs/>
          <w:sz w:val="24"/>
          <w:szCs w:val="24"/>
        </w:rPr>
        <w:t xml:space="preserve">[ </w:t>
      </w:r>
      <w:r w:rsidR="0006103D" w:rsidRPr="00F67101">
        <w:rPr>
          <w:rFonts w:asciiTheme="majorHAnsi" w:hAnsiTheme="majorHAnsi" w:cstheme="majorHAnsi"/>
          <w:b/>
          <w:bCs/>
          <w:sz w:val="24"/>
          <w:szCs w:val="24"/>
        </w:rPr>
        <w:t xml:space="preserve"> </w:t>
      </w:r>
      <w:r w:rsidRPr="00F67101">
        <w:rPr>
          <w:rFonts w:asciiTheme="majorHAnsi" w:hAnsiTheme="majorHAnsi" w:cstheme="majorHAnsi"/>
          <w:b/>
          <w:bCs/>
          <w:sz w:val="24"/>
          <w:szCs w:val="24"/>
        </w:rPr>
        <w:t>]</w:t>
      </w:r>
      <w:proofErr w:type="gramEnd"/>
      <w:r w:rsidRPr="00F67101">
        <w:rPr>
          <w:rFonts w:asciiTheme="majorHAnsi" w:hAnsiTheme="majorHAnsi" w:cstheme="majorHAnsi"/>
          <w:b/>
          <w:bCs/>
          <w:sz w:val="24"/>
          <w:szCs w:val="24"/>
        </w:rPr>
        <w:t xml:space="preserve"> Yes    [ </w:t>
      </w:r>
      <w:r w:rsidR="0006103D" w:rsidRPr="00F67101">
        <w:rPr>
          <w:rFonts w:asciiTheme="majorHAnsi" w:hAnsiTheme="majorHAnsi" w:cstheme="majorHAnsi"/>
          <w:b/>
          <w:bCs/>
          <w:sz w:val="24"/>
          <w:szCs w:val="24"/>
        </w:rPr>
        <w:t xml:space="preserve"> </w:t>
      </w:r>
      <w:r w:rsidRPr="00F67101">
        <w:rPr>
          <w:rFonts w:asciiTheme="majorHAnsi" w:hAnsiTheme="majorHAnsi" w:cstheme="majorHAnsi"/>
          <w:b/>
          <w:bCs/>
          <w:sz w:val="24"/>
          <w:szCs w:val="24"/>
        </w:rPr>
        <w:t>] No</w:t>
      </w:r>
    </w:p>
    <w:p w14:paraId="0013CCCB" w14:textId="69A67AB6"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Does the Individual Have a Diagnosed Dementia?</w:t>
      </w:r>
      <w:r w:rsidR="0006103D" w:rsidRPr="00F67101">
        <w:rPr>
          <w:rFonts w:asciiTheme="majorHAnsi" w:hAnsiTheme="majorHAnsi" w:cstheme="majorHAnsi"/>
          <w:b/>
          <w:bCs/>
          <w:sz w:val="24"/>
          <w:szCs w:val="24"/>
        </w:rPr>
        <w:t xml:space="preserve"> (Please </w:t>
      </w:r>
      <w:r w:rsidR="0006103D" w:rsidRPr="00F67101">
        <w:rPr>
          <w:rFonts w:asciiTheme="majorHAnsi" w:hAnsiTheme="majorHAnsi" w:cstheme="majorHAnsi"/>
          <w:b/>
          <w:bCs/>
          <w:sz w:val="24"/>
          <w:szCs w:val="24"/>
        </w:rPr>
        <w:sym w:font="Wingdings 2" w:char="F052"/>
      </w:r>
      <w:r w:rsidR="0006103D" w:rsidRPr="00F67101">
        <w:rPr>
          <w:rFonts w:asciiTheme="majorHAnsi" w:hAnsiTheme="majorHAnsi" w:cstheme="majorHAnsi"/>
          <w:b/>
          <w:bCs/>
          <w:sz w:val="24"/>
          <w:szCs w:val="24"/>
        </w:rPr>
        <w:t>)</w:t>
      </w:r>
    </w:p>
    <w:p w14:paraId="12A43F45" w14:textId="50FB2098" w:rsidR="00C4128D" w:rsidRPr="00F67101" w:rsidRDefault="00000000">
      <w:pPr>
        <w:rPr>
          <w:rFonts w:asciiTheme="majorHAnsi" w:hAnsiTheme="majorHAnsi" w:cstheme="majorHAnsi"/>
          <w:b/>
          <w:bCs/>
          <w:sz w:val="24"/>
          <w:szCs w:val="24"/>
        </w:rPr>
      </w:pPr>
      <w:proofErr w:type="gramStart"/>
      <w:r w:rsidRPr="00F67101">
        <w:rPr>
          <w:rFonts w:asciiTheme="majorHAnsi" w:hAnsiTheme="majorHAnsi" w:cstheme="majorHAnsi"/>
          <w:b/>
          <w:bCs/>
          <w:sz w:val="24"/>
          <w:szCs w:val="24"/>
        </w:rPr>
        <w:t xml:space="preserve">[ </w:t>
      </w:r>
      <w:r w:rsidR="0006103D" w:rsidRPr="00F67101">
        <w:rPr>
          <w:rFonts w:asciiTheme="majorHAnsi" w:hAnsiTheme="majorHAnsi" w:cstheme="majorHAnsi"/>
          <w:b/>
          <w:bCs/>
          <w:sz w:val="24"/>
          <w:szCs w:val="24"/>
        </w:rPr>
        <w:t xml:space="preserve"> </w:t>
      </w:r>
      <w:r w:rsidRPr="00F67101">
        <w:rPr>
          <w:rFonts w:asciiTheme="majorHAnsi" w:hAnsiTheme="majorHAnsi" w:cstheme="majorHAnsi"/>
          <w:b/>
          <w:bCs/>
          <w:sz w:val="24"/>
          <w:szCs w:val="24"/>
        </w:rPr>
        <w:t>]</w:t>
      </w:r>
      <w:proofErr w:type="gramEnd"/>
      <w:r w:rsidRPr="00F67101">
        <w:rPr>
          <w:rFonts w:asciiTheme="majorHAnsi" w:hAnsiTheme="majorHAnsi" w:cstheme="majorHAnsi"/>
          <w:b/>
          <w:bCs/>
          <w:sz w:val="24"/>
          <w:szCs w:val="24"/>
        </w:rPr>
        <w:t xml:space="preserve"> Yes    [ </w:t>
      </w:r>
      <w:r w:rsidR="0006103D" w:rsidRPr="00F67101">
        <w:rPr>
          <w:rFonts w:asciiTheme="majorHAnsi" w:hAnsiTheme="majorHAnsi" w:cstheme="majorHAnsi"/>
          <w:b/>
          <w:bCs/>
          <w:sz w:val="24"/>
          <w:szCs w:val="24"/>
        </w:rPr>
        <w:t xml:space="preserve"> </w:t>
      </w:r>
      <w:r w:rsidRPr="00F67101">
        <w:rPr>
          <w:rFonts w:asciiTheme="majorHAnsi" w:hAnsiTheme="majorHAnsi" w:cstheme="majorHAnsi"/>
          <w:b/>
          <w:bCs/>
          <w:sz w:val="24"/>
          <w:szCs w:val="24"/>
        </w:rPr>
        <w:t>] No</w:t>
      </w:r>
    </w:p>
    <w:p w14:paraId="1F72EE70" w14:textId="2C91F257" w:rsidR="0006103D" w:rsidRPr="00F67101" w:rsidRDefault="00C46F28">
      <w:pPr>
        <w:rPr>
          <w:rFonts w:asciiTheme="majorHAnsi" w:hAnsiTheme="majorHAnsi" w:cstheme="majorHAnsi"/>
          <w:b/>
          <w:bCs/>
          <w:sz w:val="24"/>
          <w:szCs w:val="24"/>
        </w:rPr>
      </w:pPr>
      <w:r w:rsidRPr="00F67101">
        <w:rPr>
          <w:rFonts w:asciiTheme="majorHAnsi" w:hAnsiTheme="majorHAnsi" w:cstheme="majorHAnsi"/>
          <w:b/>
          <w:bCs/>
          <w:noProof/>
          <w:sz w:val="24"/>
          <w:szCs w:val="24"/>
        </w:rPr>
        <mc:AlternateContent>
          <mc:Choice Requires="wps">
            <w:drawing>
              <wp:anchor distT="0" distB="0" distL="114300" distR="114300" simplePos="0" relativeHeight="251633664" behindDoc="0" locked="0" layoutInCell="1" allowOverlap="1" wp14:anchorId="760AB517" wp14:editId="1E21A9B1">
                <wp:simplePos x="0" y="0"/>
                <wp:positionH relativeFrom="column">
                  <wp:posOffset>-38100</wp:posOffset>
                </wp:positionH>
                <wp:positionV relativeFrom="paragraph">
                  <wp:posOffset>220345</wp:posOffset>
                </wp:positionV>
                <wp:extent cx="6426200" cy="739977"/>
                <wp:effectExtent l="0" t="0" r="12700" b="22225"/>
                <wp:wrapNone/>
                <wp:docPr id="14126956" name="Text Box 1"/>
                <wp:cNvGraphicFramePr/>
                <a:graphic xmlns:a="http://schemas.openxmlformats.org/drawingml/2006/main">
                  <a:graphicData uri="http://schemas.microsoft.com/office/word/2010/wordprocessingShape">
                    <wps:wsp>
                      <wps:cNvSpPr txBox="1"/>
                      <wps:spPr>
                        <a:xfrm>
                          <a:off x="0" y="0"/>
                          <a:ext cx="6426200" cy="739977"/>
                        </a:xfrm>
                        <a:prstGeom prst="rect">
                          <a:avLst/>
                        </a:prstGeom>
                        <a:solidFill>
                          <a:schemeClr val="lt1"/>
                        </a:solidFill>
                        <a:ln w="6350">
                          <a:solidFill>
                            <a:prstClr val="black"/>
                          </a:solidFill>
                        </a:ln>
                      </wps:spPr>
                      <wps:txbx>
                        <w:txbxContent>
                          <w:p w14:paraId="7323E5BC" w14:textId="77777777" w:rsidR="00C46F28" w:rsidRDefault="00C46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AB517" id="_x0000_t202" coordsize="21600,21600" o:spt="202" path="m,l,21600r21600,l21600,xe">
                <v:stroke joinstyle="miter"/>
                <v:path gradientshapeok="t" o:connecttype="rect"/>
              </v:shapetype>
              <v:shape id="Text Box 1" o:spid="_x0000_s1026" type="#_x0000_t202" style="position:absolute;margin-left:-3pt;margin-top:17.35pt;width:506pt;height:58.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" fillcolor="white [3201]" strokeweight=".5pt">
                <v:textbox>
                  <w:txbxContent>
                    <w:p w14:paraId="7323E5BC" w14:textId="77777777" w:rsidR="00C46F28" w:rsidRDefault="00C46F28"/>
                  </w:txbxContent>
                </v:textbox>
              </v:shape>
            </w:pict>
          </mc:Fallback>
        </mc:AlternateContent>
      </w:r>
      <w:r w:rsidRPr="00F67101">
        <w:rPr>
          <w:rFonts w:asciiTheme="majorHAnsi" w:hAnsiTheme="majorHAnsi" w:cstheme="majorHAnsi"/>
          <w:b/>
          <w:bCs/>
          <w:sz w:val="24"/>
          <w:szCs w:val="24"/>
        </w:rPr>
        <w:t xml:space="preserve">Preferred Language(s): </w:t>
      </w:r>
    </w:p>
    <w:p w14:paraId="4BA6D164" w14:textId="77777777" w:rsidR="00C46F28" w:rsidRPr="00F67101" w:rsidRDefault="00C46F28">
      <w:pPr>
        <w:rPr>
          <w:rFonts w:asciiTheme="majorHAnsi" w:hAnsiTheme="majorHAnsi" w:cstheme="majorHAnsi"/>
          <w:b/>
          <w:bCs/>
          <w:sz w:val="24"/>
          <w:szCs w:val="24"/>
        </w:rPr>
      </w:pPr>
    </w:p>
    <w:p w14:paraId="06E2B713" w14:textId="77777777" w:rsidR="00C46F28" w:rsidRPr="00F67101" w:rsidRDefault="00C46F28">
      <w:pPr>
        <w:rPr>
          <w:rFonts w:asciiTheme="majorHAnsi" w:hAnsiTheme="majorHAnsi" w:cstheme="majorHAnsi"/>
          <w:b/>
          <w:bCs/>
          <w:sz w:val="24"/>
          <w:szCs w:val="24"/>
        </w:rPr>
      </w:pPr>
    </w:p>
    <w:p w14:paraId="47E18561" w14:textId="38B86B64" w:rsidR="00C4128D" w:rsidRPr="00F67101" w:rsidRDefault="00C46F28">
      <w:pPr>
        <w:rPr>
          <w:rFonts w:asciiTheme="majorHAnsi" w:hAnsiTheme="majorHAnsi" w:cstheme="majorHAnsi"/>
          <w:b/>
          <w:bCs/>
          <w:sz w:val="24"/>
          <w:szCs w:val="24"/>
        </w:rPr>
      </w:pPr>
      <w:r w:rsidRPr="00F67101">
        <w:rPr>
          <w:rFonts w:asciiTheme="majorHAnsi" w:hAnsiTheme="majorHAnsi" w:cstheme="majorHAnsi"/>
          <w:b/>
          <w:bCs/>
          <w:noProof/>
          <w:sz w:val="24"/>
          <w:szCs w:val="24"/>
        </w:rPr>
        <mc:AlternateContent>
          <mc:Choice Requires="wps">
            <w:drawing>
              <wp:anchor distT="0" distB="0" distL="114300" distR="114300" simplePos="0" relativeHeight="251660288" behindDoc="0" locked="0" layoutInCell="1" allowOverlap="1" wp14:anchorId="5101CACA" wp14:editId="2D3F30BC">
                <wp:simplePos x="0" y="0"/>
                <wp:positionH relativeFrom="column">
                  <wp:posOffset>-57150</wp:posOffset>
                </wp:positionH>
                <wp:positionV relativeFrom="paragraph">
                  <wp:posOffset>200660</wp:posOffset>
                </wp:positionV>
                <wp:extent cx="6432550" cy="739977"/>
                <wp:effectExtent l="0" t="0" r="25400" b="22225"/>
                <wp:wrapNone/>
                <wp:docPr id="909333472" name="Text Box 1"/>
                <wp:cNvGraphicFramePr/>
                <a:graphic xmlns:a="http://schemas.openxmlformats.org/drawingml/2006/main">
                  <a:graphicData uri="http://schemas.microsoft.com/office/word/2010/wordprocessingShape">
                    <wps:wsp>
                      <wps:cNvSpPr txBox="1"/>
                      <wps:spPr>
                        <a:xfrm>
                          <a:off x="0" y="0"/>
                          <a:ext cx="6432550" cy="739977"/>
                        </a:xfrm>
                        <a:prstGeom prst="rect">
                          <a:avLst/>
                        </a:prstGeom>
                        <a:solidFill>
                          <a:schemeClr val="lt1"/>
                        </a:solidFill>
                        <a:ln w="6350">
                          <a:solidFill>
                            <a:prstClr val="black"/>
                          </a:solidFill>
                        </a:ln>
                      </wps:spPr>
                      <wps:txbx>
                        <w:txbxContent>
                          <w:p w14:paraId="4507F821" w14:textId="77777777" w:rsidR="00C46F28" w:rsidRDefault="00C46F28" w:rsidP="00C46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1CACA" id="_x0000_s1027" type="#_x0000_t202" style="position:absolute;margin-left:-4.5pt;margin-top:15.8pt;width:506.5pt;height: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" fillcolor="white [3201]" strokeweight=".5pt">
                <v:textbox>
                  <w:txbxContent>
                    <w:p w14:paraId="4507F821" w14:textId="77777777" w:rsidR="00C46F28" w:rsidRDefault="00C46F28" w:rsidP="00C46F28"/>
                  </w:txbxContent>
                </v:textbox>
              </v:shape>
            </w:pict>
          </mc:Fallback>
        </mc:AlternateContent>
      </w:r>
      <w:r w:rsidRPr="00F67101">
        <w:rPr>
          <w:rFonts w:asciiTheme="majorHAnsi" w:hAnsiTheme="majorHAnsi" w:cstheme="majorHAnsi"/>
          <w:b/>
          <w:bCs/>
          <w:sz w:val="24"/>
          <w:szCs w:val="24"/>
        </w:rPr>
        <w:t>Communication Needs (e.g., visual/hearing impairments, language needs):</w:t>
      </w:r>
    </w:p>
    <w:p w14:paraId="69CAEFFC" w14:textId="64768C79" w:rsidR="00C46F28" w:rsidRPr="00F67101" w:rsidRDefault="00C46F28">
      <w:pPr>
        <w:rPr>
          <w:rFonts w:asciiTheme="majorHAnsi" w:hAnsiTheme="majorHAnsi" w:cstheme="majorHAnsi"/>
          <w:b/>
          <w:bCs/>
          <w:sz w:val="24"/>
          <w:szCs w:val="24"/>
        </w:rPr>
      </w:pPr>
    </w:p>
    <w:p w14:paraId="393E1675" w14:textId="24021DF7" w:rsidR="00C46F28" w:rsidRPr="00F67101" w:rsidRDefault="00C46F28">
      <w:pPr>
        <w:rPr>
          <w:rFonts w:asciiTheme="majorHAnsi" w:hAnsiTheme="majorHAnsi" w:cstheme="majorHAnsi"/>
          <w:b/>
          <w:bCs/>
          <w:sz w:val="24"/>
          <w:szCs w:val="24"/>
        </w:rPr>
      </w:pPr>
    </w:p>
    <w:p w14:paraId="2F6A2FC4" w14:textId="28C0066E" w:rsidR="00C4128D" w:rsidRPr="00830922" w:rsidRDefault="00CF3510">
      <w:pPr>
        <w:pStyle w:val="Heading2"/>
        <w:rPr>
          <w:rFonts w:cstheme="majorHAnsi"/>
          <w:color w:val="002060"/>
          <w:sz w:val="24"/>
          <w:szCs w:val="24"/>
        </w:rPr>
      </w:pPr>
      <w:r>
        <w:rPr>
          <w:rFonts w:cstheme="majorHAnsi"/>
          <w:color w:val="002060"/>
          <w:sz w:val="24"/>
          <w:szCs w:val="24"/>
        </w:rPr>
        <w:br/>
      </w:r>
      <w:r w:rsidRPr="00830922">
        <w:rPr>
          <w:rFonts w:cstheme="majorHAnsi"/>
          <w:color w:val="002060"/>
          <w:sz w:val="24"/>
          <w:szCs w:val="24"/>
        </w:rPr>
        <w:t>SECTION 3: CARER/PRIMARY CONTACT DETAILS (IF APPLICABLE)</w:t>
      </w:r>
    </w:p>
    <w:tbl>
      <w:tblPr>
        <w:tblStyle w:val="TableGrid"/>
        <w:tblW w:w="10173" w:type="dxa"/>
        <w:tblLook w:val="04A0" w:firstRow="1" w:lastRow="0" w:firstColumn="1" w:lastColumn="0" w:noHBand="0" w:noVBand="1"/>
      </w:tblPr>
      <w:tblGrid>
        <w:gridCol w:w="3369"/>
        <w:gridCol w:w="6804"/>
      </w:tblGrid>
      <w:tr w:rsidR="00C4128D" w:rsidRPr="00F67101" w14:paraId="2BA305CA" w14:textId="77777777" w:rsidTr="00F67101">
        <w:trPr>
          <w:trHeight w:val="246"/>
        </w:trPr>
        <w:tc>
          <w:tcPr>
            <w:tcW w:w="3369" w:type="dxa"/>
          </w:tcPr>
          <w:p w14:paraId="17B74035"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Name of Carer/Primary Contact:</w:t>
            </w:r>
          </w:p>
        </w:tc>
        <w:tc>
          <w:tcPr>
            <w:tcW w:w="6804" w:type="dxa"/>
          </w:tcPr>
          <w:p w14:paraId="6321C282" w14:textId="77777777" w:rsidR="00C46F28"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p w14:paraId="6C26E819" w14:textId="6B3B75C4"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tc>
      </w:tr>
      <w:tr w:rsidR="00C4128D" w:rsidRPr="00F67101" w14:paraId="27888DDD" w14:textId="77777777" w:rsidTr="00F67101">
        <w:trPr>
          <w:trHeight w:val="253"/>
        </w:trPr>
        <w:tc>
          <w:tcPr>
            <w:tcW w:w="3369" w:type="dxa"/>
          </w:tcPr>
          <w:p w14:paraId="2821CFDB"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Relationship to the Individual:</w:t>
            </w:r>
          </w:p>
        </w:tc>
        <w:tc>
          <w:tcPr>
            <w:tcW w:w="6804" w:type="dxa"/>
          </w:tcPr>
          <w:p w14:paraId="43F37C28" w14:textId="77777777" w:rsidR="00C46F28"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p w14:paraId="342FC440" w14:textId="212FDB0E"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tc>
      </w:tr>
      <w:tr w:rsidR="00C4128D" w:rsidRPr="00F67101" w14:paraId="045E4E32" w14:textId="77777777" w:rsidTr="00F67101">
        <w:trPr>
          <w:trHeight w:val="246"/>
        </w:trPr>
        <w:tc>
          <w:tcPr>
            <w:tcW w:w="3369" w:type="dxa"/>
          </w:tcPr>
          <w:p w14:paraId="3CB71D1E"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Contact Number:</w:t>
            </w:r>
          </w:p>
        </w:tc>
        <w:tc>
          <w:tcPr>
            <w:tcW w:w="6804" w:type="dxa"/>
          </w:tcPr>
          <w:p w14:paraId="5C96AF60" w14:textId="77777777" w:rsidR="00C46F28"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p w14:paraId="57E4ECD3" w14:textId="6EEEDCBA"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tc>
      </w:tr>
      <w:tr w:rsidR="00C4128D" w:rsidRPr="00F67101" w14:paraId="1C20279D" w14:textId="77777777" w:rsidTr="00F67101">
        <w:trPr>
          <w:trHeight w:val="253"/>
        </w:trPr>
        <w:tc>
          <w:tcPr>
            <w:tcW w:w="3369" w:type="dxa"/>
          </w:tcPr>
          <w:p w14:paraId="30EA8B16"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Email Address:</w:t>
            </w:r>
          </w:p>
        </w:tc>
        <w:tc>
          <w:tcPr>
            <w:tcW w:w="6804" w:type="dxa"/>
          </w:tcPr>
          <w:p w14:paraId="0126F4C7" w14:textId="77777777" w:rsidR="00C46F28"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p w14:paraId="30E6AA4D" w14:textId="1BD2CD9E"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tc>
      </w:tr>
    </w:tbl>
    <w:p w14:paraId="39EFFD88" w14:textId="77777777" w:rsidR="00C4128D" w:rsidRPr="00CF3510" w:rsidRDefault="00000000">
      <w:pPr>
        <w:pStyle w:val="Heading2"/>
        <w:rPr>
          <w:rFonts w:cstheme="majorHAnsi"/>
          <w:color w:val="002060"/>
          <w:sz w:val="24"/>
          <w:szCs w:val="24"/>
        </w:rPr>
      </w:pPr>
      <w:r w:rsidRPr="00CF3510">
        <w:rPr>
          <w:rFonts w:cstheme="majorHAnsi"/>
          <w:color w:val="002060"/>
          <w:sz w:val="24"/>
          <w:szCs w:val="24"/>
        </w:rPr>
        <w:t>SECTION 4: REASON FOR REFERRAL</w:t>
      </w:r>
    </w:p>
    <w:p w14:paraId="46DE0E5E" w14:textId="765B1E3D" w:rsidR="00C4128D" w:rsidRPr="00F67101" w:rsidRDefault="00C46F28">
      <w:pPr>
        <w:rPr>
          <w:rFonts w:asciiTheme="majorHAnsi" w:hAnsiTheme="majorHAnsi" w:cstheme="majorHAnsi"/>
          <w:b/>
          <w:bCs/>
          <w:sz w:val="24"/>
          <w:szCs w:val="24"/>
        </w:rPr>
      </w:pPr>
      <w:r w:rsidRPr="00F67101">
        <w:rPr>
          <w:rFonts w:asciiTheme="majorHAnsi" w:hAnsiTheme="majorHAnsi" w:cstheme="majorHAnsi"/>
          <w:b/>
          <w:bCs/>
          <w:noProof/>
          <w:sz w:val="24"/>
          <w:szCs w:val="24"/>
        </w:rPr>
        <mc:AlternateContent>
          <mc:Choice Requires="wps">
            <w:drawing>
              <wp:anchor distT="0" distB="0" distL="114300" distR="114300" simplePos="0" relativeHeight="251670528" behindDoc="0" locked="0" layoutInCell="1" allowOverlap="1" wp14:anchorId="6FB9D7CF" wp14:editId="7EFB1764">
                <wp:simplePos x="0" y="0"/>
                <wp:positionH relativeFrom="margin">
                  <wp:align>left</wp:align>
                </wp:positionH>
                <wp:positionV relativeFrom="paragraph">
                  <wp:posOffset>215265</wp:posOffset>
                </wp:positionV>
                <wp:extent cx="6381750" cy="1612900"/>
                <wp:effectExtent l="0" t="0" r="19050" b="25400"/>
                <wp:wrapNone/>
                <wp:docPr id="870376607" name="Text Box 1"/>
                <wp:cNvGraphicFramePr/>
                <a:graphic xmlns:a="http://schemas.openxmlformats.org/drawingml/2006/main">
                  <a:graphicData uri="http://schemas.microsoft.com/office/word/2010/wordprocessingShape">
                    <wps:wsp>
                      <wps:cNvSpPr txBox="1"/>
                      <wps:spPr>
                        <a:xfrm>
                          <a:off x="0" y="0"/>
                          <a:ext cx="6381750" cy="1612900"/>
                        </a:xfrm>
                        <a:prstGeom prst="rect">
                          <a:avLst/>
                        </a:prstGeom>
                        <a:solidFill>
                          <a:schemeClr val="lt1"/>
                        </a:solidFill>
                        <a:ln w="6350">
                          <a:solidFill>
                            <a:prstClr val="black"/>
                          </a:solidFill>
                        </a:ln>
                      </wps:spPr>
                      <wps:txbx>
                        <w:txbxContent>
                          <w:p w14:paraId="634F4B78" w14:textId="77777777" w:rsidR="00C46F28" w:rsidRDefault="00C46F28" w:rsidP="00C46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9D7CF" id="_x0000_s1028" type="#_x0000_t202" style="position:absolute;margin-left:0;margin-top:16.95pt;width:502.5pt;height:127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" fillcolor="white [3201]" strokeweight=".5pt">
                <v:textbox>
                  <w:txbxContent>
                    <w:p w14:paraId="634F4B78" w14:textId="77777777" w:rsidR="00C46F28" w:rsidRDefault="00C46F28" w:rsidP="00C46F28"/>
                  </w:txbxContent>
                </v:textbox>
                <w10:wrap anchorx="margin"/>
              </v:shape>
            </w:pict>
          </mc:Fallback>
        </mc:AlternateContent>
      </w:r>
      <w:r w:rsidRPr="00F67101">
        <w:rPr>
          <w:rFonts w:asciiTheme="majorHAnsi" w:hAnsiTheme="majorHAnsi" w:cstheme="majorHAnsi"/>
          <w:b/>
          <w:bCs/>
          <w:sz w:val="24"/>
          <w:szCs w:val="24"/>
        </w:rPr>
        <w:t>Reason for Referral (please provide a brief summary of the individual’s needs):</w:t>
      </w:r>
    </w:p>
    <w:p w14:paraId="2219A606" w14:textId="77777777" w:rsidR="00C46F28" w:rsidRPr="00F67101" w:rsidRDefault="00C46F28">
      <w:pPr>
        <w:rPr>
          <w:rFonts w:asciiTheme="majorHAnsi" w:hAnsiTheme="majorHAnsi" w:cstheme="majorHAnsi"/>
          <w:b/>
          <w:bCs/>
          <w:sz w:val="24"/>
          <w:szCs w:val="24"/>
        </w:rPr>
      </w:pPr>
    </w:p>
    <w:p w14:paraId="04B73B9C" w14:textId="77777777" w:rsidR="00C46F28" w:rsidRPr="00F67101" w:rsidRDefault="00C46F28">
      <w:pPr>
        <w:rPr>
          <w:rFonts w:asciiTheme="majorHAnsi" w:hAnsiTheme="majorHAnsi" w:cstheme="majorHAnsi"/>
          <w:b/>
          <w:bCs/>
          <w:sz w:val="24"/>
          <w:szCs w:val="24"/>
        </w:rPr>
      </w:pPr>
    </w:p>
    <w:p w14:paraId="4893E5BE" w14:textId="6956A8D1" w:rsidR="00C46F28" w:rsidRPr="00F67101" w:rsidRDefault="00C46F28">
      <w:pPr>
        <w:rPr>
          <w:rFonts w:asciiTheme="majorHAnsi" w:hAnsiTheme="majorHAnsi" w:cstheme="majorHAnsi"/>
          <w:b/>
          <w:bCs/>
          <w:sz w:val="24"/>
          <w:szCs w:val="24"/>
        </w:rPr>
      </w:pPr>
    </w:p>
    <w:p w14:paraId="24839054" w14:textId="18E5FB7B" w:rsidR="00C46F28" w:rsidRPr="00F67101" w:rsidRDefault="00C46F28">
      <w:pPr>
        <w:rPr>
          <w:rFonts w:asciiTheme="majorHAnsi" w:hAnsiTheme="majorHAnsi" w:cstheme="majorHAnsi"/>
          <w:b/>
          <w:bCs/>
          <w:sz w:val="24"/>
          <w:szCs w:val="24"/>
        </w:rPr>
      </w:pPr>
    </w:p>
    <w:p w14:paraId="71EE2A45" w14:textId="609B4BC5" w:rsidR="00C46F28" w:rsidRPr="00F67101" w:rsidRDefault="00C46F28">
      <w:pPr>
        <w:rPr>
          <w:rFonts w:asciiTheme="majorHAnsi" w:hAnsiTheme="majorHAnsi" w:cstheme="majorHAnsi"/>
          <w:b/>
          <w:bCs/>
          <w:sz w:val="24"/>
          <w:szCs w:val="24"/>
        </w:rPr>
      </w:pPr>
    </w:p>
    <w:p w14:paraId="590D1FFB" w14:textId="77777777" w:rsidR="00CF3510" w:rsidRDefault="00CF3510">
      <w:pPr>
        <w:rPr>
          <w:rFonts w:asciiTheme="majorHAnsi" w:hAnsiTheme="majorHAnsi" w:cstheme="majorHAnsi"/>
          <w:b/>
          <w:bCs/>
          <w:sz w:val="24"/>
          <w:szCs w:val="24"/>
        </w:rPr>
      </w:pPr>
    </w:p>
    <w:p w14:paraId="5C2F9762" w14:textId="6790C4BD" w:rsidR="00C4128D" w:rsidRPr="00F67101" w:rsidRDefault="00C46F28" w:rsidP="000466A2">
      <w:pPr>
        <w:jc w:val="center"/>
        <w:rPr>
          <w:rFonts w:asciiTheme="majorHAnsi" w:hAnsiTheme="majorHAnsi" w:cstheme="majorHAnsi"/>
          <w:b/>
          <w:bCs/>
          <w:sz w:val="24"/>
          <w:szCs w:val="24"/>
        </w:rPr>
      </w:pPr>
      <w:r w:rsidRPr="00F67101">
        <w:rPr>
          <w:rFonts w:asciiTheme="majorHAnsi" w:hAnsiTheme="majorHAnsi" w:cstheme="majorHAnsi"/>
          <w:b/>
          <w:bCs/>
          <w:sz w:val="24"/>
          <w:szCs w:val="24"/>
        </w:rPr>
        <w:lastRenderedPageBreak/>
        <w:t xml:space="preserve">Please Tick </w:t>
      </w:r>
      <w:r w:rsidRPr="00F67101">
        <w:rPr>
          <w:rFonts w:asciiTheme="majorHAnsi" w:hAnsiTheme="majorHAnsi" w:cstheme="majorHAnsi"/>
          <w:b/>
          <w:bCs/>
          <w:sz w:val="24"/>
          <w:szCs w:val="24"/>
        </w:rPr>
        <w:sym w:font="Wingdings 2" w:char="F052"/>
      </w:r>
      <w:r w:rsidR="00F67101">
        <w:rPr>
          <w:rFonts w:asciiTheme="majorHAnsi" w:hAnsiTheme="majorHAnsi" w:cstheme="majorHAnsi"/>
          <w:b/>
          <w:bCs/>
          <w:sz w:val="24"/>
          <w:szCs w:val="24"/>
        </w:rPr>
        <w:t xml:space="preserve"> </w:t>
      </w:r>
      <w:r w:rsidRPr="00F67101">
        <w:rPr>
          <w:rFonts w:asciiTheme="majorHAnsi" w:hAnsiTheme="majorHAnsi" w:cstheme="majorHAnsi"/>
          <w:b/>
          <w:bCs/>
          <w:sz w:val="24"/>
          <w:szCs w:val="24"/>
        </w:rPr>
        <w:t>Areas of Support Required:</w:t>
      </w:r>
    </w:p>
    <w:p w14:paraId="28CF76A6" w14:textId="005425CE" w:rsidR="00C4128D" w:rsidRPr="00F67101" w:rsidRDefault="00000000">
      <w:pPr>
        <w:rPr>
          <w:rFonts w:asciiTheme="majorHAnsi" w:hAnsiTheme="majorHAnsi" w:cstheme="majorHAnsi"/>
          <w:sz w:val="24"/>
          <w:szCs w:val="24"/>
        </w:rPr>
      </w:pPr>
      <w:proofErr w:type="gramStart"/>
      <w:r w:rsidRPr="00F67101">
        <w:rPr>
          <w:rFonts w:asciiTheme="majorHAnsi" w:hAnsiTheme="majorHAnsi" w:cstheme="majorHAnsi"/>
          <w:sz w:val="24"/>
          <w:szCs w:val="24"/>
        </w:rPr>
        <w:t>[</w:t>
      </w:r>
      <w:r w:rsidR="00C46F28" w:rsidRPr="00F67101">
        <w:rPr>
          <w:rFonts w:asciiTheme="majorHAnsi" w:hAnsiTheme="majorHAnsi" w:cstheme="majorHAnsi"/>
          <w:sz w:val="24"/>
          <w:szCs w:val="24"/>
        </w:rPr>
        <w:t xml:space="preserve"> </w:t>
      </w:r>
      <w:r w:rsidRPr="00F67101">
        <w:rPr>
          <w:rFonts w:asciiTheme="majorHAnsi" w:hAnsiTheme="majorHAnsi" w:cstheme="majorHAnsi"/>
          <w:sz w:val="24"/>
          <w:szCs w:val="24"/>
        </w:rPr>
        <w:t xml:space="preserve"> ]</w:t>
      </w:r>
      <w:proofErr w:type="gramEnd"/>
      <w:r w:rsidRPr="00F67101">
        <w:rPr>
          <w:rFonts w:asciiTheme="majorHAnsi" w:hAnsiTheme="majorHAnsi" w:cstheme="majorHAnsi"/>
          <w:sz w:val="24"/>
          <w:szCs w:val="24"/>
        </w:rPr>
        <w:t xml:space="preserve"> Understanding the Dementia Diagnosis   </w:t>
      </w:r>
      <w:r w:rsidR="00F67101" w:rsidRPr="00F67101">
        <w:rPr>
          <w:rFonts w:asciiTheme="majorHAnsi" w:hAnsiTheme="majorHAnsi" w:cstheme="majorHAnsi"/>
          <w:sz w:val="24"/>
          <w:szCs w:val="24"/>
        </w:rPr>
        <w:tab/>
      </w:r>
      <w:r w:rsidRPr="00F67101">
        <w:rPr>
          <w:rFonts w:asciiTheme="majorHAnsi" w:hAnsiTheme="majorHAnsi" w:cstheme="majorHAnsi"/>
          <w:sz w:val="24"/>
          <w:szCs w:val="24"/>
        </w:rPr>
        <w:t xml:space="preserve"> </w:t>
      </w:r>
      <w:r w:rsidR="00F67101">
        <w:rPr>
          <w:rFonts w:asciiTheme="majorHAnsi" w:hAnsiTheme="majorHAnsi" w:cstheme="majorHAnsi"/>
          <w:sz w:val="24"/>
          <w:szCs w:val="24"/>
        </w:rPr>
        <w:tab/>
      </w:r>
      <w:r w:rsidRPr="00F67101">
        <w:rPr>
          <w:rFonts w:asciiTheme="majorHAnsi" w:hAnsiTheme="majorHAnsi" w:cstheme="majorHAnsi"/>
          <w:sz w:val="24"/>
          <w:szCs w:val="24"/>
        </w:rPr>
        <w:t>[</w:t>
      </w:r>
      <w:r w:rsidR="00C46F28" w:rsidRPr="00F67101">
        <w:rPr>
          <w:rFonts w:asciiTheme="majorHAnsi" w:hAnsiTheme="majorHAnsi" w:cstheme="majorHAnsi"/>
          <w:sz w:val="24"/>
          <w:szCs w:val="24"/>
        </w:rPr>
        <w:t xml:space="preserve"> </w:t>
      </w:r>
      <w:r w:rsidRPr="00F67101">
        <w:rPr>
          <w:rFonts w:asciiTheme="majorHAnsi" w:hAnsiTheme="majorHAnsi" w:cstheme="majorHAnsi"/>
          <w:sz w:val="24"/>
          <w:szCs w:val="24"/>
        </w:rPr>
        <w:t xml:space="preserve"> ] Accessing Local Services/Resources</w:t>
      </w:r>
    </w:p>
    <w:p w14:paraId="3A07954C" w14:textId="7369A262" w:rsidR="00C4128D" w:rsidRPr="00F67101" w:rsidRDefault="00000000">
      <w:pPr>
        <w:rPr>
          <w:rFonts w:asciiTheme="majorHAnsi" w:hAnsiTheme="majorHAnsi" w:cstheme="majorHAnsi"/>
          <w:sz w:val="24"/>
          <w:szCs w:val="24"/>
        </w:rPr>
      </w:pPr>
      <w:proofErr w:type="gramStart"/>
      <w:r w:rsidRPr="00F67101">
        <w:rPr>
          <w:rFonts w:asciiTheme="majorHAnsi" w:hAnsiTheme="majorHAnsi" w:cstheme="majorHAnsi"/>
          <w:sz w:val="24"/>
          <w:szCs w:val="24"/>
        </w:rPr>
        <w:t xml:space="preserve">[ </w:t>
      </w:r>
      <w:r w:rsidR="00C46F28" w:rsidRPr="00F67101">
        <w:rPr>
          <w:rFonts w:asciiTheme="majorHAnsi" w:hAnsiTheme="majorHAnsi" w:cstheme="majorHAnsi"/>
          <w:sz w:val="24"/>
          <w:szCs w:val="24"/>
        </w:rPr>
        <w:t xml:space="preserve"> </w:t>
      </w:r>
      <w:r w:rsidRPr="00F67101">
        <w:rPr>
          <w:rFonts w:asciiTheme="majorHAnsi" w:hAnsiTheme="majorHAnsi" w:cstheme="majorHAnsi"/>
          <w:sz w:val="24"/>
          <w:szCs w:val="24"/>
        </w:rPr>
        <w:t>]</w:t>
      </w:r>
      <w:proofErr w:type="gramEnd"/>
      <w:r w:rsidRPr="00F67101">
        <w:rPr>
          <w:rFonts w:asciiTheme="majorHAnsi" w:hAnsiTheme="majorHAnsi" w:cstheme="majorHAnsi"/>
          <w:sz w:val="24"/>
          <w:szCs w:val="24"/>
        </w:rPr>
        <w:t xml:space="preserve"> Support with Benefit/Disability Forms   </w:t>
      </w:r>
      <w:r w:rsidR="00F67101" w:rsidRPr="00F67101">
        <w:rPr>
          <w:rFonts w:asciiTheme="majorHAnsi" w:hAnsiTheme="majorHAnsi" w:cstheme="majorHAnsi"/>
          <w:sz w:val="24"/>
          <w:szCs w:val="24"/>
        </w:rPr>
        <w:tab/>
      </w:r>
      <w:r w:rsidR="00F67101" w:rsidRPr="00F67101">
        <w:rPr>
          <w:rFonts w:asciiTheme="majorHAnsi" w:hAnsiTheme="majorHAnsi" w:cstheme="majorHAnsi"/>
          <w:sz w:val="24"/>
          <w:szCs w:val="24"/>
        </w:rPr>
        <w:tab/>
      </w:r>
      <w:r w:rsidRPr="00F67101">
        <w:rPr>
          <w:rFonts w:asciiTheme="majorHAnsi" w:hAnsiTheme="majorHAnsi" w:cstheme="majorHAnsi"/>
          <w:sz w:val="24"/>
          <w:szCs w:val="24"/>
        </w:rPr>
        <w:t xml:space="preserve"> [ </w:t>
      </w:r>
      <w:r w:rsidR="00C46F28" w:rsidRPr="00F67101">
        <w:rPr>
          <w:rFonts w:asciiTheme="majorHAnsi" w:hAnsiTheme="majorHAnsi" w:cstheme="majorHAnsi"/>
          <w:sz w:val="24"/>
          <w:szCs w:val="24"/>
        </w:rPr>
        <w:t xml:space="preserve"> </w:t>
      </w:r>
      <w:r w:rsidRPr="00F67101">
        <w:rPr>
          <w:rFonts w:asciiTheme="majorHAnsi" w:hAnsiTheme="majorHAnsi" w:cstheme="majorHAnsi"/>
          <w:sz w:val="24"/>
          <w:szCs w:val="24"/>
        </w:rPr>
        <w:t>] Advocacy for Health and Social Care Issues</w:t>
      </w:r>
    </w:p>
    <w:p w14:paraId="4FF75A07" w14:textId="4F78238B" w:rsidR="00C4128D" w:rsidRPr="00F67101" w:rsidRDefault="00000000" w:rsidP="00F67101">
      <w:pPr>
        <w:ind w:left="5040" w:hanging="5040"/>
        <w:rPr>
          <w:rFonts w:asciiTheme="majorHAnsi" w:hAnsiTheme="majorHAnsi" w:cstheme="majorHAnsi"/>
          <w:sz w:val="24"/>
          <w:szCs w:val="24"/>
        </w:rPr>
      </w:pPr>
      <w:proofErr w:type="gramStart"/>
      <w:r w:rsidRPr="00F67101">
        <w:rPr>
          <w:rFonts w:asciiTheme="majorHAnsi" w:hAnsiTheme="majorHAnsi" w:cstheme="majorHAnsi"/>
          <w:sz w:val="24"/>
          <w:szCs w:val="24"/>
        </w:rPr>
        <w:t>[</w:t>
      </w:r>
      <w:r w:rsidR="00C46F28" w:rsidRPr="00F67101">
        <w:rPr>
          <w:rFonts w:asciiTheme="majorHAnsi" w:hAnsiTheme="majorHAnsi" w:cstheme="majorHAnsi"/>
          <w:sz w:val="24"/>
          <w:szCs w:val="24"/>
        </w:rPr>
        <w:t xml:space="preserve"> </w:t>
      </w:r>
      <w:r w:rsidRPr="00F67101">
        <w:rPr>
          <w:rFonts w:asciiTheme="majorHAnsi" w:hAnsiTheme="majorHAnsi" w:cstheme="majorHAnsi"/>
          <w:sz w:val="24"/>
          <w:szCs w:val="24"/>
        </w:rPr>
        <w:t xml:space="preserve"> ]</w:t>
      </w:r>
      <w:proofErr w:type="gramEnd"/>
      <w:r w:rsidRPr="00F67101">
        <w:rPr>
          <w:rFonts w:asciiTheme="majorHAnsi" w:hAnsiTheme="majorHAnsi" w:cstheme="majorHAnsi"/>
          <w:sz w:val="24"/>
          <w:szCs w:val="24"/>
        </w:rPr>
        <w:t xml:space="preserve"> Planning for Future Care    </w:t>
      </w:r>
      <w:r w:rsidR="00F67101" w:rsidRPr="00F67101">
        <w:rPr>
          <w:rFonts w:asciiTheme="majorHAnsi" w:hAnsiTheme="majorHAnsi" w:cstheme="majorHAnsi"/>
          <w:sz w:val="24"/>
          <w:szCs w:val="24"/>
        </w:rPr>
        <w:tab/>
      </w:r>
      <w:r w:rsidRPr="00F67101">
        <w:rPr>
          <w:rFonts w:asciiTheme="majorHAnsi" w:hAnsiTheme="majorHAnsi" w:cstheme="majorHAnsi"/>
          <w:sz w:val="24"/>
          <w:szCs w:val="24"/>
        </w:rPr>
        <w:t>[</w:t>
      </w:r>
      <w:r w:rsidR="00C46F28" w:rsidRPr="00F67101">
        <w:rPr>
          <w:rFonts w:asciiTheme="majorHAnsi" w:hAnsiTheme="majorHAnsi" w:cstheme="majorHAnsi"/>
          <w:sz w:val="24"/>
          <w:szCs w:val="24"/>
        </w:rPr>
        <w:t xml:space="preserve"> </w:t>
      </w:r>
      <w:r w:rsidRPr="00F67101">
        <w:rPr>
          <w:rFonts w:asciiTheme="majorHAnsi" w:hAnsiTheme="majorHAnsi" w:cstheme="majorHAnsi"/>
          <w:sz w:val="24"/>
          <w:szCs w:val="24"/>
        </w:rPr>
        <w:t xml:space="preserve"> ] </w:t>
      </w:r>
      <w:r w:rsidRPr="000466A2">
        <w:rPr>
          <w:rFonts w:asciiTheme="majorHAnsi" w:hAnsiTheme="majorHAnsi" w:cstheme="majorHAnsi"/>
          <w:sz w:val="24"/>
          <w:szCs w:val="24"/>
        </w:rPr>
        <w:t xml:space="preserve">Connecting with Peer Support or Community </w:t>
      </w:r>
      <w:r w:rsidR="00F67101" w:rsidRPr="000466A2">
        <w:rPr>
          <w:rFonts w:asciiTheme="majorHAnsi" w:hAnsiTheme="majorHAnsi" w:cstheme="majorHAnsi"/>
          <w:sz w:val="24"/>
          <w:szCs w:val="24"/>
        </w:rPr>
        <w:t xml:space="preserve">    </w:t>
      </w:r>
      <w:r w:rsidRPr="000466A2">
        <w:rPr>
          <w:rFonts w:asciiTheme="majorHAnsi" w:hAnsiTheme="majorHAnsi" w:cstheme="majorHAnsi"/>
          <w:sz w:val="24"/>
          <w:szCs w:val="24"/>
        </w:rPr>
        <w:t>Activities</w:t>
      </w:r>
    </w:p>
    <w:p w14:paraId="1DFADF4E" w14:textId="6AE3522E" w:rsidR="00C46F28" w:rsidRPr="00F67101" w:rsidRDefault="00F67101">
      <w:pPr>
        <w:rPr>
          <w:rFonts w:asciiTheme="majorHAnsi" w:hAnsiTheme="majorHAnsi" w:cstheme="majorHAnsi"/>
          <w:sz w:val="24"/>
          <w:szCs w:val="24"/>
        </w:rPr>
      </w:pPr>
      <w:r w:rsidRPr="00F67101">
        <w:rPr>
          <w:rFonts w:asciiTheme="majorHAnsi" w:hAnsiTheme="majorHAnsi" w:cstheme="majorHAnsi"/>
          <w:b/>
          <w:bCs/>
          <w:noProof/>
          <w:sz w:val="24"/>
          <w:szCs w:val="24"/>
        </w:rPr>
        <mc:AlternateContent>
          <mc:Choice Requires="wps">
            <w:drawing>
              <wp:anchor distT="0" distB="0" distL="114300" distR="114300" simplePos="0" relativeHeight="251680768" behindDoc="0" locked="0" layoutInCell="1" allowOverlap="1" wp14:anchorId="2DBA94E0" wp14:editId="28A186CC">
                <wp:simplePos x="0" y="0"/>
                <wp:positionH relativeFrom="column">
                  <wp:posOffset>0</wp:posOffset>
                </wp:positionH>
                <wp:positionV relativeFrom="paragraph">
                  <wp:posOffset>338455</wp:posOffset>
                </wp:positionV>
                <wp:extent cx="6381750" cy="739775"/>
                <wp:effectExtent l="0" t="0" r="19050" b="22225"/>
                <wp:wrapNone/>
                <wp:docPr id="302678704" name="Text Box 1"/>
                <wp:cNvGraphicFramePr/>
                <a:graphic xmlns:a="http://schemas.openxmlformats.org/drawingml/2006/main">
                  <a:graphicData uri="http://schemas.microsoft.com/office/word/2010/wordprocessingShape">
                    <wps:wsp>
                      <wps:cNvSpPr txBox="1"/>
                      <wps:spPr>
                        <a:xfrm>
                          <a:off x="0" y="0"/>
                          <a:ext cx="6381750" cy="739775"/>
                        </a:xfrm>
                        <a:prstGeom prst="rect">
                          <a:avLst/>
                        </a:prstGeom>
                        <a:solidFill>
                          <a:schemeClr val="lt1"/>
                        </a:solidFill>
                        <a:ln w="6350">
                          <a:solidFill>
                            <a:prstClr val="black"/>
                          </a:solidFill>
                        </a:ln>
                      </wps:spPr>
                      <wps:txbx>
                        <w:txbxContent>
                          <w:p w14:paraId="19E8BEDB" w14:textId="77777777" w:rsidR="00C46F28" w:rsidRDefault="00C46F28" w:rsidP="00C46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A94E0" id="_x0000_s1029" type="#_x0000_t202" style="position:absolute;margin-left:0;margin-top:26.65pt;width:502.5pt;height:5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" fillcolor="white [3201]" strokeweight=".5pt">
                <v:textbox>
                  <w:txbxContent>
                    <w:p w14:paraId="19E8BEDB" w14:textId="77777777" w:rsidR="00C46F28" w:rsidRDefault="00C46F28" w:rsidP="00C46F28"/>
                  </w:txbxContent>
                </v:textbox>
              </v:shape>
            </w:pict>
          </mc:Fallback>
        </mc:AlternateContent>
      </w:r>
      <w:proofErr w:type="gramStart"/>
      <w:r w:rsidRPr="00F67101">
        <w:rPr>
          <w:rFonts w:asciiTheme="majorHAnsi" w:hAnsiTheme="majorHAnsi" w:cstheme="majorHAnsi"/>
          <w:sz w:val="24"/>
          <w:szCs w:val="24"/>
        </w:rPr>
        <w:t>[</w:t>
      </w:r>
      <w:r w:rsidR="00C46F28" w:rsidRPr="00F67101">
        <w:rPr>
          <w:rFonts w:asciiTheme="majorHAnsi" w:hAnsiTheme="majorHAnsi" w:cstheme="majorHAnsi"/>
          <w:sz w:val="24"/>
          <w:szCs w:val="24"/>
        </w:rPr>
        <w:t xml:space="preserve"> </w:t>
      </w:r>
      <w:r w:rsidRPr="00F67101">
        <w:rPr>
          <w:rFonts w:asciiTheme="majorHAnsi" w:hAnsiTheme="majorHAnsi" w:cstheme="majorHAnsi"/>
          <w:sz w:val="24"/>
          <w:szCs w:val="24"/>
        </w:rPr>
        <w:t xml:space="preserve"> ]</w:t>
      </w:r>
      <w:proofErr w:type="gramEnd"/>
      <w:r w:rsidRPr="00F67101">
        <w:rPr>
          <w:rFonts w:asciiTheme="majorHAnsi" w:hAnsiTheme="majorHAnsi" w:cstheme="majorHAnsi"/>
          <w:sz w:val="24"/>
          <w:szCs w:val="24"/>
        </w:rPr>
        <w:t xml:space="preserve"> Carer Support or Respite Guidance    </w:t>
      </w:r>
      <w:r w:rsidRPr="00F67101">
        <w:rPr>
          <w:rFonts w:asciiTheme="majorHAnsi" w:hAnsiTheme="majorHAnsi" w:cstheme="majorHAnsi"/>
          <w:sz w:val="24"/>
          <w:szCs w:val="24"/>
        </w:rPr>
        <w:tab/>
      </w:r>
      <w:r w:rsidRPr="00F67101">
        <w:rPr>
          <w:rFonts w:asciiTheme="majorHAnsi" w:hAnsiTheme="majorHAnsi" w:cstheme="majorHAnsi"/>
          <w:sz w:val="24"/>
          <w:szCs w:val="24"/>
        </w:rPr>
        <w:tab/>
        <w:t>[</w:t>
      </w:r>
      <w:r w:rsidR="00C46F28" w:rsidRPr="00F67101">
        <w:rPr>
          <w:rFonts w:asciiTheme="majorHAnsi" w:hAnsiTheme="majorHAnsi" w:cstheme="majorHAnsi"/>
          <w:sz w:val="24"/>
          <w:szCs w:val="24"/>
        </w:rPr>
        <w:t xml:space="preserve"> </w:t>
      </w:r>
      <w:r w:rsidRPr="00F67101">
        <w:rPr>
          <w:rFonts w:asciiTheme="majorHAnsi" w:hAnsiTheme="majorHAnsi" w:cstheme="majorHAnsi"/>
          <w:sz w:val="24"/>
          <w:szCs w:val="24"/>
        </w:rPr>
        <w:t xml:space="preserve"> ] Other (please specify): </w:t>
      </w:r>
    </w:p>
    <w:p w14:paraId="333F0C45" w14:textId="13E59DCC" w:rsidR="00C46F28" w:rsidRPr="00F67101" w:rsidRDefault="00C46F28">
      <w:pPr>
        <w:rPr>
          <w:rFonts w:asciiTheme="majorHAnsi" w:hAnsiTheme="majorHAnsi" w:cstheme="majorHAnsi"/>
          <w:b/>
          <w:bCs/>
          <w:sz w:val="24"/>
          <w:szCs w:val="24"/>
        </w:rPr>
      </w:pPr>
    </w:p>
    <w:p w14:paraId="1F383C0B" w14:textId="77777777" w:rsidR="00C46F28" w:rsidRPr="00F67101" w:rsidRDefault="00C46F28">
      <w:pPr>
        <w:rPr>
          <w:rFonts w:asciiTheme="majorHAnsi" w:hAnsiTheme="majorHAnsi" w:cstheme="majorHAnsi"/>
          <w:b/>
          <w:bCs/>
          <w:sz w:val="24"/>
          <w:szCs w:val="24"/>
        </w:rPr>
      </w:pPr>
    </w:p>
    <w:p w14:paraId="5F459B14" w14:textId="74D16A2C" w:rsidR="00C4128D" w:rsidRPr="00F67101" w:rsidRDefault="00C4128D">
      <w:pPr>
        <w:rPr>
          <w:rFonts w:asciiTheme="majorHAnsi" w:hAnsiTheme="majorHAnsi" w:cstheme="majorHAnsi"/>
          <w:b/>
          <w:bCs/>
          <w:sz w:val="24"/>
          <w:szCs w:val="24"/>
        </w:rPr>
      </w:pPr>
    </w:p>
    <w:p w14:paraId="0C5B349F" w14:textId="77777777" w:rsidR="00C4128D" w:rsidRPr="00F34356" w:rsidRDefault="00000000">
      <w:pPr>
        <w:pStyle w:val="Heading2"/>
        <w:rPr>
          <w:rFonts w:cstheme="majorHAnsi"/>
          <w:color w:val="002060"/>
          <w:sz w:val="24"/>
          <w:szCs w:val="24"/>
        </w:rPr>
      </w:pPr>
      <w:r w:rsidRPr="00F34356">
        <w:rPr>
          <w:rFonts w:cstheme="majorHAnsi"/>
          <w:color w:val="002060"/>
          <w:sz w:val="24"/>
          <w:szCs w:val="24"/>
        </w:rPr>
        <w:t>SECTION 5: CONSENT AND PRIVACY</w:t>
      </w:r>
    </w:p>
    <w:p w14:paraId="21FE6FE3" w14:textId="420FFD4A"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Consent for Referral:</w:t>
      </w:r>
      <w:r w:rsidR="00F67101">
        <w:rPr>
          <w:rFonts w:asciiTheme="majorHAnsi" w:hAnsiTheme="majorHAnsi" w:cstheme="majorHAnsi"/>
          <w:b/>
          <w:bCs/>
          <w:sz w:val="24"/>
          <w:szCs w:val="24"/>
        </w:rPr>
        <w:t xml:space="preserve"> (</w:t>
      </w:r>
      <w:r w:rsidR="00F67101" w:rsidRPr="00F67101">
        <w:rPr>
          <w:rFonts w:asciiTheme="majorHAnsi" w:hAnsiTheme="majorHAnsi" w:cstheme="majorHAnsi"/>
          <w:b/>
          <w:bCs/>
          <w:sz w:val="24"/>
          <w:szCs w:val="24"/>
        </w:rPr>
        <w:t xml:space="preserve">Please Tick </w:t>
      </w:r>
      <w:r w:rsidR="00F67101" w:rsidRPr="00F67101">
        <w:rPr>
          <w:rFonts w:asciiTheme="majorHAnsi" w:hAnsiTheme="majorHAnsi" w:cstheme="majorHAnsi"/>
          <w:b/>
          <w:bCs/>
          <w:sz w:val="24"/>
          <w:szCs w:val="24"/>
        </w:rPr>
        <w:sym w:font="Wingdings 2" w:char="F052"/>
      </w:r>
      <w:r w:rsidR="00F67101">
        <w:rPr>
          <w:rFonts w:asciiTheme="majorHAnsi" w:hAnsiTheme="majorHAnsi" w:cstheme="majorHAnsi"/>
          <w:b/>
          <w:bCs/>
          <w:sz w:val="24"/>
          <w:szCs w:val="24"/>
        </w:rPr>
        <w:t>)</w:t>
      </w:r>
    </w:p>
    <w:p w14:paraId="39170CD1" w14:textId="6B37C58C"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I confirm that the individual has given their consent for this referral: </w:t>
      </w:r>
      <w:proofErr w:type="gramStart"/>
      <w:r w:rsidRPr="00F67101">
        <w:rPr>
          <w:rFonts w:asciiTheme="majorHAnsi" w:hAnsiTheme="majorHAnsi" w:cstheme="majorHAnsi"/>
          <w:b/>
          <w:bCs/>
          <w:sz w:val="24"/>
          <w:szCs w:val="24"/>
        </w:rPr>
        <w:t>[</w:t>
      </w:r>
      <w:r w:rsidR="00F67101">
        <w:rPr>
          <w:rFonts w:asciiTheme="majorHAnsi" w:hAnsiTheme="majorHAnsi" w:cstheme="majorHAnsi"/>
          <w:b/>
          <w:bCs/>
          <w:sz w:val="24"/>
          <w:szCs w:val="24"/>
        </w:rPr>
        <w:t xml:space="preserve"> </w:t>
      </w:r>
      <w:r w:rsidRPr="00F67101">
        <w:rPr>
          <w:rFonts w:asciiTheme="majorHAnsi" w:hAnsiTheme="majorHAnsi" w:cstheme="majorHAnsi"/>
          <w:b/>
          <w:bCs/>
          <w:sz w:val="24"/>
          <w:szCs w:val="24"/>
        </w:rPr>
        <w:t xml:space="preserve"> ]</w:t>
      </w:r>
      <w:proofErr w:type="gramEnd"/>
      <w:r w:rsidRPr="00F67101">
        <w:rPr>
          <w:rFonts w:asciiTheme="majorHAnsi" w:hAnsiTheme="majorHAnsi" w:cstheme="majorHAnsi"/>
          <w:b/>
          <w:bCs/>
          <w:sz w:val="24"/>
          <w:szCs w:val="24"/>
        </w:rPr>
        <w:t xml:space="preserve"> Yes    [</w:t>
      </w:r>
      <w:r w:rsidR="00F67101">
        <w:rPr>
          <w:rFonts w:asciiTheme="majorHAnsi" w:hAnsiTheme="majorHAnsi" w:cstheme="majorHAnsi"/>
          <w:b/>
          <w:bCs/>
          <w:sz w:val="24"/>
          <w:szCs w:val="24"/>
        </w:rPr>
        <w:t xml:space="preserve"> </w:t>
      </w:r>
      <w:r w:rsidRPr="00F67101">
        <w:rPr>
          <w:rFonts w:asciiTheme="majorHAnsi" w:hAnsiTheme="majorHAnsi" w:cstheme="majorHAnsi"/>
          <w:b/>
          <w:bCs/>
          <w:sz w:val="24"/>
          <w:szCs w:val="24"/>
        </w:rPr>
        <w:t xml:space="preserve"> ] No</w:t>
      </w:r>
    </w:p>
    <w:p w14:paraId="44536DFD"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Privacy Statement:</w:t>
      </w:r>
    </w:p>
    <w:p w14:paraId="4FAF685D" w14:textId="77777777" w:rsidR="00C4128D" w:rsidRPr="00F67101" w:rsidRDefault="00000000">
      <w:pPr>
        <w:rPr>
          <w:rFonts w:asciiTheme="majorHAnsi" w:hAnsiTheme="majorHAnsi" w:cstheme="majorHAnsi"/>
          <w:sz w:val="24"/>
          <w:szCs w:val="24"/>
        </w:rPr>
      </w:pPr>
      <w:r w:rsidRPr="00F67101">
        <w:rPr>
          <w:rFonts w:asciiTheme="majorHAnsi" w:hAnsiTheme="majorHAnsi" w:cstheme="majorHAnsi"/>
          <w:sz w:val="24"/>
          <w:szCs w:val="24"/>
        </w:rPr>
        <w:t>Information provided in this referral will be used solely to assess and deliver the necessary support. Data will be stored securely in line with GDPR and Data Protection Act 2018 regulations.</w:t>
      </w:r>
    </w:p>
    <w:tbl>
      <w:tblPr>
        <w:tblStyle w:val="TableGrid"/>
        <w:tblW w:w="0" w:type="auto"/>
        <w:tblLook w:val="04A0" w:firstRow="1" w:lastRow="0" w:firstColumn="1" w:lastColumn="0" w:noHBand="0" w:noVBand="1"/>
      </w:tblPr>
      <w:tblGrid>
        <w:gridCol w:w="4284"/>
        <w:gridCol w:w="5786"/>
      </w:tblGrid>
      <w:tr w:rsidR="00C4128D" w:rsidRPr="00F67101" w14:paraId="56849AC7" w14:textId="77777777" w:rsidTr="00F67101">
        <w:tc>
          <w:tcPr>
            <w:tcW w:w="4320" w:type="dxa"/>
          </w:tcPr>
          <w:p w14:paraId="17438F61"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Referrer’s Signature:</w:t>
            </w:r>
          </w:p>
        </w:tc>
        <w:tc>
          <w:tcPr>
            <w:tcW w:w="5853" w:type="dxa"/>
          </w:tcPr>
          <w:p w14:paraId="4336F7C5" w14:textId="77777777" w:rsidR="00C46F28"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p w14:paraId="15E03CAE" w14:textId="20E318B1"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tc>
      </w:tr>
      <w:tr w:rsidR="00C4128D" w:rsidRPr="00F67101" w14:paraId="249F6EF0" w14:textId="77777777" w:rsidTr="00F67101">
        <w:tc>
          <w:tcPr>
            <w:tcW w:w="4320" w:type="dxa"/>
          </w:tcPr>
          <w:p w14:paraId="3832ADA5" w14:textId="77777777"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Date:</w:t>
            </w:r>
          </w:p>
        </w:tc>
        <w:tc>
          <w:tcPr>
            <w:tcW w:w="5853" w:type="dxa"/>
          </w:tcPr>
          <w:p w14:paraId="7E7406AF" w14:textId="77777777" w:rsidR="007B027A"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p w14:paraId="0B3C5542" w14:textId="17E9C695" w:rsidR="00C4128D" w:rsidRPr="00F67101" w:rsidRDefault="00000000">
            <w:pPr>
              <w:rPr>
                <w:rFonts w:asciiTheme="majorHAnsi" w:hAnsiTheme="majorHAnsi" w:cstheme="majorHAnsi"/>
                <w:b/>
                <w:bCs/>
                <w:sz w:val="24"/>
                <w:szCs w:val="24"/>
              </w:rPr>
            </w:pPr>
            <w:r w:rsidRPr="00F67101">
              <w:rPr>
                <w:rFonts w:asciiTheme="majorHAnsi" w:hAnsiTheme="majorHAnsi" w:cstheme="majorHAnsi"/>
                <w:b/>
                <w:bCs/>
                <w:sz w:val="24"/>
                <w:szCs w:val="24"/>
              </w:rPr>
              <w:t xml:space="preserve">                    </w:t>
            </w:r>
          </w:p>
        </w:tc>
      </w:tr>
    </w:tbl>
    <w:p w14:paraId="136FBC3D" w14:textId="77777777" w:rsidR="00C4128D" w:rsidRPr="00F67101" w:rsidRDefault="00000000">
      <w:pPr>
        <w:pStyle w:val="Heading2"/>
        <w:rPr>
          <w:rFonts w:cstheme="majorHAnsi"/>
          <w:sz w:val="24"/>
          <w:szCs w:val="24"/>
        </w:rPr>
      </w:pPr>
      <w:r w:rsidRPr="00F67101">
        <w:rPr>
          <w:rFonts w:cstheme="majorHAnsi"/>
          <w:sz w:val="24"/>
          <w:szCs w:val="24"/>
        </w:rPr>
        <w:t>SECTION 6: ADDITIONAL INFORMATION</w:t>
      </w:r>
    </w:p>
    <w:p w14:paraId="40953BD7" w14:textId="6CF43C43" w:rsidR="00C4128D" w:rsidRPr="00F67101" w:rsidRDefault="00C46F28">
      <w:pPr>
        <w:rPr>
          <w:rFonts w:asciiTheme="majorHAnsi" w:hAnsiTheme="majorHAnsi" w:cstheme="majorHAnsi"/>
          <w:b/>
          <w:bCs/>
          <w:sz w:val="24"/>
          <w:szCs w:val="24"/>
        </w:rPr>
      </w:pPr>
      <w:r w:rsidRPr="00F67101">
        <w:rPr>
          <w:rFonts w:asciiTheme="majorHAnsi" w:hAnsiTheme="majorHAnsi" w:cstheme="majorHAnsi"/>
          <w:b/>
          <w:bCs/>
          <w:noProof/>
          <w:sz w:val="24"/>
          <w:szCs w:val="24"/>
        </w:rPr>
        <mc:AlternateContent>
          <mc:Choice Requires="wps">
            <w:drawing>
              <wp:anchor distT="0" distB="0" distL="114300" distR="114300" simplePos="0" relativeHeight="251692032" behindDoc="0" locked="0" layoutInCell="1" allowOverlap="1" wp14:anchorId="305F3E0E" wp14:editId="42F00208">
                <wp:simplePos x="0" y="0"/>
                <wp:positionH relativeFrom="column">
                  <wp:posOffset>-82550</wp:posOffset>
                </wp:positionH>
                <wp:positionV relativeFrom="paragraph">
                  <wp:posOffset>212725</wp:posOffset>
                </wp:positionV>
                <wp:extent cx="6432550" cy="739977"/>
                <wp:effectExtent l="0" t="0" r="25400" b="22225"/>
                <wp:wrapNone/>
                <wp:docPr id="1425138627" name="Text Box 1"/>
                <wp:cNvGraphicFramePr/>
                <a:graphic xmlns:a="http://schemas.openxmlformats.org/drawingml/2006/main">
                  <a:graphicData uri="http://schemas.microsoft.com/office/word/2010/wordprocessingShape">
                    <wps:wsp>
                      <wps:cNvSpPr txBox="1"/>
                      <wps:spPr>
                        <a:xfrm>
                          <a:off x="0" y="0"/>
                          <a:ext cx="6432550" cy="739977"/>
                        </a:xfrm>
                        <a:prstGeom prst="rect">
                          <a:avLst/>
                        </a:prstGeom>
                        <a:solidFill>
                          <a:schemeClr val="lt1"/>
                        </a:solidFill>
                        <a:ln w="6350">
                          <a:solidFill>
                            <a:prstClr val="black"/>
                          </a:solidFill>
                        </a:ln>
                      </wps:spPr>
                      <wps:txbx>
                        <w:txbxContent>
                          <w:p w14:paraId="6CFED6BF" w14:textId="77777777" w:rsidR="00C46F28" w:rsidRDefault="00C46F28" w:rsidP="00C46F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F3E0E" id="_x0000_s1030" type="#_x0000_t202" style="position:absolute;margin-left:-6.5pt;margin-top:16.75pt;width:506.5pt;height:5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" fillcolor="white [3201]" strokeweight=".5pt">
                <v:textbox>
                  <w:txbxContent>
                    <w:p w14:paraId="6CFED6BF" w14:textId="77777777" w:rsidR="00C46F28" w:rsidRDefault="00C46F28" w:rsidP="00C46F28"/>
                  </w:txbxContent>
                </v:textbox>
              </v:shape>
            </w:pict>
          </mc:Fallback>
        </mc:AlternateContent>
      </w:r>
      <w:r w:rsidRPr="00F67101">
        <w:rPr>
          <w:rFonts w:asciiTheme="majorHAnsi" w:hAnsiTheme="majorHAnsi" w:cstheme="majorHAnsi"/>
          <w:b/>
          <w:bCs/>
          <w:sz w:val="24"/>
          <w:szCs w:val="24"/>
        </w:rPr>
        <w:t>Please provide any other relevant information that may assist in delivering support:</w:t>
      </w:r>
    </w:p>
    <w:p w14:paraId="4DDC9C5E" w14:textId="4FCF2354" w:rsidR="00C46F28" w:rsidRPr="00F67101" w:rsidRDefault="00C46F28">
      <w:pPr>
        <w:rPr>
          <w:rFonts w:asciiTheme="majorHAnsi" w:hAnsiTheme="majorHAnsi" w:cstheme="majorHAnsi"/>
          <w:b/>
          <w:bCs/>
          <w:sz w:val="24"/>
          <w:szCs w:val="24"/>
        </w:rPr>
      </w:pPr>
    </w:p>
    <w:p w14:paraId="721A10AE" w14:textId="79F2A6C1" w:rsidR="00C46F28" w:rsidRPr="00F67101" w:rsidRDefault="00C46F28">
      <w:pPr>
        <w:rPr>
          <w:rFonts w:asciiTheme="majorHAnsi" w:hAnsiTheme="majorHAnsi" w:cstheme="majorHAnsi"/>
          <w:b/>
          <w:bCs/>
          <w:sz w:val="24"/>
          <w:szCs w:val="24"/>
        </w:rPr>
      </w:pPr>
    </w:p>
    <w:p w14:paraId="544B2319" w14:textId="41F4AAB3" w:rsidR="00C46F28" w:rsidRPr="00F67101" w:rsidRDefault="00000000" w:rsidP="00F67101">
      <w:pPr>
        <w:pStyle w:val="Heading2"/>
        <w:rPr>
          <w:rFonts w:cstheme="majorHAnsi"/>
        </w:rPr>
      </w:pPr>
      <w:r w:rsidRPr="00F67101">
        <w:rPr>
          <w:rFonts w:cstheme="majorHAnsi"/>
          <w:sz w:val="24"/>
          <w:szCs w:val="24"/>
        </w:rPr>
        <w:t>Submission Instructions:</w:t>
      </w:r>
      <w:r w:rsidR="00F67101">
        <w:rPr>
          <w:rFonts w:cstheme="majorHAnsi"/>
          <w:sz w:val="24"/>
          <w:szCs w:val="24"/>
        </w:rPr>
        <w:t xml:space="preserve"> </w:t>
      </w:r>
      <w:r w:rsidRPr="00F67101">
        <w:rPr>
          <w:rFonts w:cstheme="majorHAnsi"/>
          <w:sz w:val="22"/>
          <w:szCs w:val="22"/>
        </w:rPr>
        <w:t>Please send the completed referral form to:</w:t>
      </w:r>
      <w:r w:rsidR="00C46F28" w:rsidRPr="00F67101">
        <w:rPr>
          <w:rFonts w:cstheme="majorHAnsi"/>
        </w:rPr>
        <w:t xml:space="preserve"> </w:t>
      </w:r>
    </w:p>
    <w:p w14:paraId="0E33EEAE" w14:textId="592893B9" w:rsidR="00C4128D" w:rsidRPr="00F67101" w:rsidRDefault="00000000">
      <w:pPr>
        <w:rPr>
          <w:rFonts w:asciiTheme="majorHAnsi" w:hAnsiTheme="majorHAnsi" w:cstheme="majorHAnsi"/>
          <w:b/>
          <w:bCs/>
        </w:rPr>
      </w:pPr>
      <w:r w:rsidRPr="00F67101">
        <w:rPr>
          <w:rFonts w:asciiTheme="majorHAnsi" w:hAnsiTheme="majorHAnsi" w:cstheme="majorHAnsi"/>
          <w:b/>
          <w:bCs/>
        </w:rPr>
        <w:t xml:space="preserve">Email: </w:t>
      </w:r>
      <w:hyperlink r:id="rId8" w:history="1">
        <w:r w:rsidR="00C46F28" w:rsidRPr="00F67101">
          <w:rPr>
            <w:rStyle w:val="Hyperlink"/>
            <w:rFonts w:asciiTheme="majorHAnsi" w:hAnsiTheme="majorHAnsi" w:cstheme="majorHAnsi"/>
            <w:b/>
            <w:bCs/>
          </w:rPr>
          <w:t>dcas@mhmwales.org.uk</w:t>
        </w:r>
      </w:hyperlink>
      <w:r w:rsidR="00C46F28" w:rsidRPr="00F67101">
        <w:rPr>
          <w:rFonts w:asciiTheme="majorHAnsi" w:hAnsiTheme="majorHAnsi" w:cstheme="majorHAnsi"/>
          <w:b/>
          <w:bCs/>
        </w:rPr>
        <w:t xml:space="preserve">  Post</w:t>
      </w:r>
      <w:r w:rsidRPr="00F67101">
        <w:rPr>
          <w:rFonts w:asciiTheme="majorHAnsi" w:hAnsiTheme="majorHAnsi" w:cstheme="majorHAnsi"/>
          <w:b/>
          <w:bCs/>
        </w:rPr>
        <w:t>: Mental Health Matters Wales, Union Offices, Quarella Road, Bridgend, CF31 1JW</w:t>
      </w:r>
      <w:r w:rsidR="00C46F28" w:rsidRPr="00F67101">
        <w:rPr>
          <w:rFonts w:asciiTheme="majorHAnsi" w:hAnsiTheme="majorHAnsi" w:cstheme="majorHAnsi"/>
          <w:b/>
          <w:bCs/>
        </w:rPr>
        <w:t xml:space="preserve">.  </w:t>
      </w:r>
      <w:r w:rsidRPr="00F67101">
        <w:rPr>
          <w:rFonts w:asciiTheme="majorHAnsi" w:hAnsiTheme="majorHAnsi" w:cstheme="majorHAnsi"/>
          <w:b/>
          <w:bCs/>
        </w:rPr>
        <w:t>Telephone for Queries: 01656 650 451</w:t>
      </w:r>
      <w:r w:rsidR="00C46F28" w:rsidRPr="00F67101">
        <w:rPr>
          <w:rFonts w:asciiTheme="majorHAnsi" w:hAnsiTheme="majorHAnsi" w:cstheme="majorHAnsi"/>
          <w:b/>
          <w:bCs/>
        </w:rPr>
        <w:t xml:space="preserve"> </w:t>
      </w:r>
      <w:r w:rsidRPr="00F67101">
        <w:rPr>
          <w:rFonts w:asciiTheme="majorHAnsi" w:hAnsiTheme="majorHAnsi" w:cstheme="majorHAnsi"/>
          <w:b/>
          <w:bCs/>
        </w:rPr>
        <w:t xml:space="preserve">Referral forms can also be downloaded from our website. Visit </w:t>
      </w:r>
      <w:r w:rsidRPr="00F67101">
        <w:rPr>
          <w:rFonts w:asciiTheme="majorHAnsi" w:hAnsiTheme="majorHAnsi" w:cstheme="majorHAnsi"/>
          <w:b/>
          <w:bCs/>
          <w:highlight w:val="yellow"/>
        </w:rPr>
        <w:t>www.mhmwales.org.uk</w:t>
      </w:r>
      <w:r w:rsidRPr="00F67101">
        <w:rPr>
          <w:rFonts w:asciiTheme="majorHAnsi" w:hAnsiTheme="majorHAnsi" w:cstheme="majorHAnsi"/>
          <w:b/>
          <w:bCs/>
        </w:rPr>
        <w:t xml:space="preserve"> for more information.</w:t>
      </w:r>
      <w:r w:rsidR="00C46F28" w:rsidRPr="00F67101">
        <w:rPr>
          <w:rFonts w:asciiTheme="majorHAnsi" w:hAnsiTheme="majorHAnsi" w:cstheme="majorHAnsi"/>
          <w:b/>
          <w:bCs/>
        </w:rPr>
        <w:t xml:space="preserve"> </w:t>
      </w:r>
      <w:r w:rsidRPr="00F67101">
        <w:rPr>
          <w:rFonts w:asciiTheme="majorHAnsi" w:hAnsiTheme="majorHAnsi" w:cstheme="majorHAnsi"/>
          <w:b/>
          <w:bCs/>
        </w:rPr>
        <w:t xml:space="preserve">Thank you for your referral. We will be in touch within </w:t>
      </w:r>
      <w:r w:rsidR="00C46F28" w:rsidRPr="00F67101">
        <w:rPr>
          <w:rFonts w:asciiTheme="majorHAnsi" w:hAnsiTheme="majorHAnsi" w:cstheme="majorHAnsi"/>
          <w:b/>
          <w:bCs/>
        </w:rPr>
        <w:t>2</w:t>
      </w:r>
      <w:r w:rsidRPr="00F67101">
        <w:rPr>
          <w:rFonts w:asciiTheme="majorHAnsi" w:hAnsiTheme="majorHAnsi" w:cstheme="majorHAnsi"/>
          <w:b/>
          <w:bCs/>
        </w:rPr>
        <w:t xml:space="preserve"> working days </w:t>
      </w:r>
    </w:p>
    <w:sectPr w:rsidR="00C4128D" w:rsidRPr="00F67101" w:rsidSect="00F67101">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64BCD" w14:textId="77777777" w:rsidR="00361613" w:rsidRDefault="00361613" w:rsidP="00F67101">
      <w:pPr>
        <w:spacing w:after="0" w:line="240" w:lineRule="auto"/>
      </w:pPr>
      <w:r>
        <w:separator/>
      </w:r>
    </w:p>
  </w:endnote>
  <w:endnote w:type="continuationSeparator" w:id="0">
    <w:p w14:paraId="32223D67" w14:textId="77777777" w:rsidR="00361613" w:rsidRDefault="00361613" w:rsidP="00F6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B7722" w14:textId="454D97B8" w:rsidR="007D5C11" w:rsidRDefault="00D70A43" w:rsidP="007D5C11">
    <w:pPr>
      <w:pStyle w:val="Footer"/>
      <w:jc w:val="center"/>
      <w:rPr>
        <w:rFonts w:asciiTheme="majorHAnsi" w:hAnsiTheme="majorHAnsi" w:cstheme="majorHAnsi"/>
        <w:sz w:val="16"/>
        <w:szCs w:val="16"/>
        <w:lang w:val="en-GB"/>
      </w:rPr>
    </w:pPr>
    <w:r w:rsidRPr="00D70A43">
      <w:rPr>
        <w:rFonts w:asciiTheme="majorHAnsi" w:hAnsiTheme="majorHAnsi" w:cstheme="majorHAnsi"/>
        <w:b/>
        <w:bCs/>
        <w:sz w:val="16"/>
        <w:szCs w:val="16"/>
        <w:lang w:val="en-GB"/>
      </w:rPr>
      <w:t xml:space="preserve">Mental Health Matters Wales | Union Offices, </w:t>
    </w:r>
    <w:proofErr w:type="spellStart"/>
    <w:r w:rsidRPr="00D70A43">
      <w:rPr>
        <w:rFonts w:asciiTheme="majorHAnsi" w:hAnsiTheme="majorHAnsi" w:cstheme="majorHAnsi"/>
        <w:b/>
        <w:bCs/>
        <w:sz w:val="16"/>
        <w:szCs w:val="16"/>
        <w:lang w:val="en-GB"/>
      </w:rPr>
      <w:t>Quarella</w:t>
    </w:r>
    <w:proofErr w:type="spellEnd"/>
    <w:r w:rsidRPr="00D70A43">
      <w:rPr>
        <w:rFonts w:asciiTheme="majorHAnsi" w:hAnsiTheme="majorHAnsi" w:cstheme="majorHAnsi"/>
        <w:b/>
        <w:bCs/>
        <w:sz w:val="16"/>
        <w:szCs w:val="16"/>
        <w:lang w:val="en-GB"/>
      </w:rPr>
      <w:t xml:space="preserve"> Road, Bridgend, CF31 1JW | </w:t>
    </w:r>
    <w:hyperlink r:id="rId1" w:history="1">
      <w:r w:rsidR="002827CF" w:rsidRPr="00183709">
        <w:rPr>
          <w:rStyle w:val="Hyperlink"/>
          <w:rFonts w:asciiTheme="majorHAnsi" w:hAnsiTheme="majorHAnsi" w:cstheme="majorHAnsi"/>
          <w:b/>
          <w:bCs/>
          <w:sz w:val="16"/>
          <w:szCs w:val="16"/>
          <w:lang w:val="en-GB"/>
        </w:rPr>
        <w:t>dacs</w:t>
      </w:r>
      <w:r w:rsidR="002827CF" w:rsidRPr="00D70A43">
        <w:rPr>
          <w:rStyle w:val="Hyperlink"/>
          <w:rFonts w:asciiTheme="majorHAnsi" w:hAnsiTheme="majorHAnsi" w:cstheme="majorHAnsi"/>
          <w:b/>
          <w:bCs/>
          <w:sz w:val="16"/>
          <w:szCs w:val="16"/>
          <w:lang w:val="en-GB"/>
        </w:rPr>
        <w:t>@mhmwales.org.uk</w:t>
      </w:r>
    </w:hyperlink>
    <w:r w:rsidRPr="00D70A43">
      <w:rPr>
        <w:rFonts w:asciiTheme="majorHAnsi" w:hAnsiTheme="majorHAnsi" w:cstheme="majorHAnsi"/>
        <w:b/>
        <w:bCs/>
        <w:sz w:val="16"/>
        <w:szCs w:val="16"/>
        <w:lang w:val="en-GB"/>
      </w:rPr>
      <w:t xml:space="preserve"> | 01656 767045 or 01656 651450 | </w:t>
    </w:r>
    <w:r w:rsidRPr="00D70A43">
      <w:rPr>
        <w:rFonts w:asciiTheme="majorHAnsi" w:hAnsiTheme="majorHAnsi" w:cstheme="majorHAnsi"/>
        <w:sz w:val="16"/>
        <w:szCs w:val="16"/>
        <w:lang w:val="en-GB"/>
      </w:rPr>
      <w:t>Charity No: 1123842 Company No: 06468412 | Copyright © All Rights Reserved</w:t>
    </w:r>
  </w:p>
  <w:p w14:paraId="6298667C" w14:textId="2DE991F2" w:rsidR="00D70A43" w:rsidRPr="007D5C11" w:rsidRDefault="007D5C11" w:rsidP="007D5C11">
    <w:pPr>
      <w:pStyle w:val="Footer"/>
      <w:jc w:val="center"/>
      <w:rPr>
        <w:rFonts w:asciiTheme="majorHAnsi" w:hAnsiTheme="majorHAnsi" w:cstheme="majorHAnsi"/>
        <w:sz w:val="16"/>
        <w:szCs w:val="16"/>
        <w:lang w:val="en-GB"/>
      </w:rPr>
    </w:pPr>
    <w:r>
      <w:rPr>
        <w:noProof/>
      </w:rPr>
      <w:drawing>
        <wp:anchor distT="0" distB="0" distL="114300" distR="114300" simplePos="0" relativeHeight="251674624" behindDoc="1" locked="0" layoutInCell="1" allowOverlap="1" wp14:anchorId="164BEF31" wp14:editId="6195486B">
          <wp:simplePos x="0" y="0"/>
          <wp:positionH relativeFrom="column">
            <wp:posOffset>-469900</wp:posOffset>
          </wp:positionH>
          <wp:positionV relativeFrom="paragraph">
            <wp:posOffset>60325</wp:posOffset>
          </wp:positionV>
          <wp:extent cx="454660" cy="463550"/>
          <wp:effectExtent l="0" t="0" r="2540" b="0"/>
          <wp:wrapTight wrapText="bothSides">
            <wp:wrapPolygon edited="0">
              <wp:start x="0" y="0"/>
              <wp:lineTo x="0" y="20416"/>
              <wp:lineTo x="20816" y="20416"/>
              <wp:lineTo x="20816" y="0"/>
              <wp:lineTo x="0" y="0"/>
            </wp:wrapPolygon>
          </wp:wrapTight>
          <wp:docPr id="14505301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4660"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7884CE8C" wp14:editId="59A4E8AA">
          <wp:simplePos x="0" y="0"/>
          <wp:positionH relativeFrom="column">
            <wp:posOffset>2470150</wp:posOffset>
          </wp:positionH>
          <wp:positionV relativeFrom="paragraph">
            <wp:posOffset>151130</wp:posOffset>
          </wp:positionV>
          <wp:extent cx="1155700" cy="342900"/>
          <wp:effectExtent l="0" t="0" r="6350" b="0"/>
          <wp:wrapThrough wrapText="bothSides">
            <wp:wrapPolygon edited="0">
              <wp:start x="0" y="0"/>
              <wp:lineTo x="0" y="20400"/>
              <wp:lineTo x="21363" y="20400"/>
              <wp:lineTo x="21363" y="0"/>
              <wp:lineTo x="0" y="0"/>
            </wp:wrapPolygon>
          </wp:wrapThrough>
          <wp:docPr id="8264648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5700" cy="342900"/>
                  </a:xfrm>
                  <a:prstGeom prst="rect">
                    <a:avLst/>
                  </a:prstGeom>
                  <a:noFill/>
                  <a:ln>
                    <a:noFill/>
                  </a:ln>
                </pic:spPr>
              </pic:pic>
            </a:graphicData>
          </a:graphic>
        </wp:anchor>
      </w:drawing>
    </w:r>
    <w:r>
      <w:rPr>
        <w:noProof/>
      </w:rPr>
      <w:drawing>
        <wp:anchor distT="0" distB="0" distL="114300" distR="114300" simplePos="0" relativeHeight="251646976" behindDoc="1" locked="0" layoutInCell="1" allowOverlap="1" wp14:anchorId="4BFEE1FF" wp14:editId="203EFA10">
          <wp:simplePos x="0" y="0"/>
          <wp:positionH relativeFrom="column">
            <wp:posOffset>6400800</wp:posOffset>
          </wp:positionH>
          <wp:positionV relativeFrom="paragraph">
            <wp:posOffset>10795</wp:posOffset>
          </wp:positionV>
          <wp:extent cx="438150" cy="494665"/>
          <wp:effectExtent l="0" t="0" r="0" b="635"/>
          <wp:wrapTight wrapText="bothSides">
            <wp:wrapPolygon edited="0">
              <wp:start x="7513" y="0"/>
              <wp:lineTo x="0" y="0"/>
              <wp:lineTo x="0" y="20796"/>
              <wp:lineTo x="20661" y="20796"/>
              <wp:lineTo x="20661" y="0"/>
              <wp:lineTo x="13148" y="0"/>
              <wp:lineTo x="7513" y="0"/>
            </wp:wrapPolygon>
          </wp:wrapTight>
          <wp:docPr id="480813425" name="Picture 8" descr="Advocacy QPM Success for Rochdale and District Mind! | Rochdale M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dvocacy QPM Success for Rochdale and District Mind! | Rochdale Mi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4946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67E40" w14:textId="77777777" w:rsidR="00361613" w:rsidRDefault="00361613" w:rsidP="00F67101">
      <w:pPr>
        <w:spacing w:after="0" w:line="240" w:lineRule="auto"/>
      </w:pPr>
      <w:r>
        <w:separator/>
      </w:r>
    </w:p>
  </w:footnote>
  <w:footnote w:type="continuationSeparator" w:id="0">
    <w:p w14:paraId="3F1EB939" w14:textId="77777777" w:rsidR="00361613" w:rsidRDefault="00361613" w:rsidP="00F6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4E6A1" w14:textId="1D38CFC3" w:rsidR="001714FC" w:rsidRDefault="001714FC" w:rsidP="001714FC">
    <w:pPr>
      <w:pStyle w:val="Heading1"/>
      <w:spacing w:before="0" w:line="240" w:lineRule="auto"/>
      <w:jc w:val="center"/>
      <w:rPr>
        <w:rFonts w:cstheme="majorHAnsi"/>
        <w:sz w:val="44"/>
        <w:szCs w:val="44"/>
      </w:rPr>
    </w:pPr>
    <w:r>
      <w:rPr>
        <w:rFonts w:cstheme="majorHAnsi"/>
        <w:noProof/>
        <w:sz w:val="44"/>
        <w:szCs w:val="44"/>
      </w:rPr>
      <w:drawing>
        <wp:anchor distT="0" distB="0" distL="114300" distR="114300" simplePos="0" relativeHeight="251687936" behindDoc="1" locked="0" layoutInCell="1" allowOverlap="1" wp14:anchorId="748A42F6" wp14:editId="42371751">
          <wp:simplePos x="0" y="0"/>
          <wp:positionH relativeFrom="column">
            <wp:posOffset>-660400</wp:posOffset>
          </wp:positionH>
          <wp:positionV relativeFrom="paragraph">
            <wp:posOffset>-412750</wp:posOffset>
          </wp:positionV>
          <wp:extent cx="1079500" cy="1079500"/>
          <wp:effectExtent l="0" t="0" r="6350" b="6350"/>
          <wp:wrapThrough wrapText="bothSides">
            <wp:wrapPolygon edited="0">
              <wp:start x="0" y="0"/>
              <wp:lineTo x="0" y="21346"/>
              <wp:lineTo x="21346" y="21346"/>
              <wp:lineTo x="21346" y="0"/>
              <wp:lineTo x="0" y="0"/>
            </wp:wrapPolygon>
          </wp:wrapThrough>
          <wp:docPr id="9559580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58016" name="Picture 955958016"/>
                  <pic:cNvPicPr/>
                </pic:nvPicPr>
                <pic:blipFill>
                  <a:blip r:embed="rId1"/>
                  <a:stretch>
                    <a:fillRect/>
                  </a:stretch>
                </pic:blipFill>
                <pic:spPr>
                  <a:xfrm>
                    <a:off x="0" y="0"/>
                    <a:ext cx="1079500" cy="1079500"/>
                  </a:xfrm>
                  <a:prstGeom prst="rect">
                    <a:avLst/>
                  </a:prstGeom>
                </pic:spPr>
              </pic:pic>
            </a:graphicData>
          </a:graphic>
        </wp:anchor>
      </w:drawing>
    </w:r>
    <w:r>
      <w:rPr>
        <w:rFonts w:cstheme="majorHAnsi"/>
        <w:noProof/>
        <w:sz w:val="44"/>
        <w:szCs w:val="44"/>
      </w:rPr>
      <w:drawing>
        <wp:anchor distT="0" distB="0" distL="114300" distR="114300" simplePos="0" relativeHeight="251689984" behindDoc="1" locked="0" layoutInCell="1" allowOverlap="1" wp14:anchorId="34754B3F" wp14:editId="75A7EE8E">
          <wp:simplePos x="0" y="0"/>
          <wp:positionH relativeFrom="page">
            <wp:posOffset>6667500</wp:posOffset>
          </wp:positionH>
          <wp:positionV relativeFrom="paragraph">
            <wp:posOffset>-438150</wp:posOffset>
          </wp:positionV>
          <wp:extent cx="1079500" cy="1079500"/>
          <wp:effectExtent l="0" t="0" r="6350" b="6350"/>
          <wp:wrapThrough wrapText="bothSides">
            <wp:wrapPolygon edited="0">
              <wp:start x="0" y="0"/>
              <wp:lineTo x="0" y="21346"/>
              <wp:lineTo x="21346" y="21346"/>
              <wp:lineTo x="21346" y="0"/>
              <wp:lineTo x="0" y="0"/>
            </wp:wrapPolygon>
          </wp:wrapThrough>
          <wp:docPr id="11602275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958016" name="Picture 955958016"/>
                  <pic:cNvPicPr/>
                </pic:nvPicPr>
                <pic:blipFill>
                  <a:blip r:embed="rId1"/>
                  <a:stretch>
                    <a:fillRect/>
                  </a:stretch>
                </pic:blipFill>
                <pic:spPr>
                  <a:xfrm>
                    <a:off x="0" y="0"/>
                    <a:ext cx="1079500" cy="1079500"/>
                  </a:xfrm>
                  <a:prstGeom prst="rect">
                    <a:avLst/>
                  </a:prstGeom>
                </pic:spPr>
              </pic:pic>
            </a:graphicData>
          </a:graphic>
        </wp:anchor>
      </w:drawing>
    </w:r>
    <w:r w:rsidR="00F67101" w:rsidRPr="00F67101">
      <w:rPr>
        <w:rFonts w:cstheme="majorHAnsi"/>
        <w:sz w:val="44"/>
        <w:szCs w:val="44"/>
      </w:rPr>
      <w:t xml:space="preserve">Dementia </w:t>
    </w:r>
    <w:r>
      <w:rPr>
        <w:rFonts w:cstheme="majorHAnsi"/>
        <w:sz w:val="44"/>
        <w:szCs w:val="44"/>
      </w:rPr>
      <w:t xml:space="preserve">Connector </w:t>
    </w:r>
    <w:r w:rsidR="00F67101" w:rsidRPr="00F67101">
      <w:rPr>
        <w:rFonts w:cstheme="majorHAnsi"/>
        <w:sz w:val="44"/>
        <w:szCs w:val="44"/>
      </w:rPr>
      <w:t>Advocacy Service</w:t>
    </w:r>
  </w:p>
  <w:p w14:paraId="185F6390" w14:textId="35F473EC" w:rsidR="00F67101" w:rsidRPr="007B027A" w:rsidRDefault="00F67101" w:rsidP="001714FC">
    <w:pPr>
      <w:pStyle w:val="Heading1"/>
      <w:spacing w:before="0" w:line="240" w:lineRule="auto"/>
      <w:jc w:val="center"/>
      <w:rPr>
        <w:rFonts w:cstheme="majorHAnsi"/>
        <w:sz w:val="44"/>
        <w:szCs w:val="44"/>
      </w:rPr>
    </w:pPr>
    <w:r w:rsidRPr="00F67101">
      <w:rPr>
        <w:rFonts w:cstheme="majorHAnsi"/>
        <w:sz w:val="44"/>
        <w:szCs w:val="44"/>
      </w:rPr>
      <w:t>Referral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35118158">
    <w:abstractNumId w:val="8"/>
  </w:num>
  <w:num w:numId="2" w16cid:durableId="1783644752">
    <w:abstractNumId w:val="6"/>
  </w:num>
  <w:num w:numId="3" w16cid:durableId="1304235172">
    <w:abstractNumId w:val="5"/>
  </w:num>
  <w:num w:numId="4" w16cid:durableId="279264863">
    <w:abstractNumId w:val="4"/>
  </w:num>
  <w:num w:numId="5" w16cid:durableId="2111967743">
    <w:abstractNumId w:val="7"/>
  </w:num>
  <w:num w:numId="6" w16cid:durableId="1520242773">
    <w:abstractNumId w:val="3"/>
  </w:num>
  <w:num w:numId="7" w16cid:durableId="63836914">
    <w:abstractNumId w:val="2"/>
  </w:num>
  <w:num w:numId="8" w16cid:durableId="1835686905">
    <w:abstractNumId w:val="1"/>
  </w:num>
  <w:num w:numId="9" w16cid:durableId="65283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66A2"/>
    <w:rsid w:val="0006063C"/>
    <w:rsid w:val="0006103D"/>
    <w:rsid w:val="000839DF"/>
    <w:rsid w:val="0015074B"/>
    <w:rsid w:val="001665EF"/>
    <w:rsid w:val="001714FC"/>
    <w:rsid w:val="001C3679"/>
    <w:rsid w:val="001D0A14"/>
    <w:rsid w:val="00232793"/>
    <w:rsid w:val="002827CF"/>
    <w:rsid w:val="0029639D"/>
    <w:rsid w:val="00326F90"/>
    <w:rsid w:val="00361613"/>
    <w:rsid w:val="003A3C7A"/>
    <w:rsid w:val="00487182"/>
    <w:rsid w:val="007B027A"/>
    <w:rsid w:val="007D5C11"/>
    <w:rsid w:val="00805440"/>
    <w:rsid w:val="00830922"/>
    <w:rsid w:val="00903D50"/>
    <w:rsid w:val="00AA1D8D"/>
    <w:rsid w:val="00B47730"/>
    <w:rsid w:val="00C4128D"/>
    <w:rsid w:val="00C46F28"/>
    <w:rsid w:val="00CB0664"/>
    <w:rsid w:val="00CF3510"/>
    <w:rsid w:val="00D70A43"/>
    <w:rsid w:val="00F34356"/>
    <w:rsid w:val="00F6710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207BA6"/>
  <w14:defaultImageDpi w14:val="300"/>
  <w15:docId w15:val="{56613726-9CF6-4B9C-A5B3-EBB3E1F7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C46F28"/>
    <w:rPr>
      <w:color w:val="0000FF" w:themeColor="hyperlink"/>
      <w:u w:val="single"/>
    </w:rPr>
  </w:style>
  <w:style w:type="character" w:styleId="UnresolvedMention">
    <w:name w:val="Unresolved Mention"/>
    <w:basedOn w:val="DefaultParagraphFont"/>
    <w:uiPriority w:val="99"/>
    <w:semiHidden/>
    <w:unhideWhenUsed/>
    <w:rsid w:val="00C46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334217">
      <w:bodyDiv w:val="1"/>
      <w:marLeft w:val="0"/>
      <w:marRight w:val="0"/>
      <w:marTop w:val="0"/>
      <w:marBottom w:val="0"/>
      <w:divBdr>
        <w:top w:val="none" w:sz="0" w:space="0" w:color="auto"/>
        <w:left w:val="none" w:sz="0" w:space="0" w:color="auto"/>
        <w:bottom w:val="none" w:sz="0" w:space="0" w:color="auto"/>
        <w:right w:val="none" w:sz="0" w:space="0" w:color="auto"/>
      </w:divBdr>
    </w:div>
    <w:div w:id="1151754224">
      <w:bodyDiv w:val="1"/>
      <w:marLeft w:val="0"/>
      <w:marRight w:val="0"/>
      <w:marTop w:val="0"/>
      <w:marBottom w:val="0"/>
      <w:divBdr>
        <w:top w:val="none" w:sz="0" w:space="0" w:color="auto"/>
        <w:left w:val="none" w:sz="0" w:space="0" w:color="auto"/>
        <w:bottom w:val="none" w:sz="0" w:space="0" w:color="auto"/>
        <w:right w:val="none" w:sz="0" w:space="0" w:color="auto"/>
      </w:divBdr>
      <w:divsChild>
        <w:div w:id="1177231376">
          <w:marLeft w:val="0"/>
          <w:marRight w:val="0"/>
          <w:marTop w:val="0"/>
          <w:marBottom w:val="0"/>
          <w:divBdr>
            <w:top w:val="none" w:sz="0" w:space="0" w:color="auto"/>
            <w:left w:val="none" w:sz="0" w:space="0" w:color="auto"/>
            <w:bottom w:val="none" w:sz="0" w:space="0" w:color="auto"/>
            <w:right w:val="none" w:sz="0" w:space="0" w:color="auto"/>
          </w:divBdr>
          <w:divsChild>
            <w:div w:id="1647200593">
              <w:marLeft w:val="0"/>
              <w:marRight w:val="0"/>
              <w:marTop w:val="0"/>
              <w:marBottom w:val="0"/>
              <w:divBdr>
                <w:top w:val="none" w:sz="0" w:space="0" w:color="auto"/>
                <w:left w:val="none" w:sz="0" w:space="0" w:color="auto"/>
                <w:bottom w:val="none" w:sz="0" w:space="0" w:color="auto"/>
                <w:right w:val="none" w:sz="0" w:space="0" w:color="auto"/>
              </w:divBdr>
              <w:divsChild>
                <w:div w:id="799955530">
                  <w:marLeft w:val="0"/>
                  <w:marRight w:val="0"/>
                  <w:marTop w:val="100"/>
                  <w:marBottom w:val="100"/>
                  <w:divBdr>
                    <w:top w:val="none" w:sz="0" w:space="0" w:color="auto"/>
                    <w:left w:val="none" w:sz="0" w:space="0" w:color="auto"/>
                    <w:bottom w:val="none" w:sz="0" w:space="0" w:color="auto"/>
                    <w:right w:val="none" w:sz="0" w:space="0" w:color="auto"/>
                  </w:divBdr>
                  <w:divsChild>
                    <w:div w:id="3748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97776">
          <w:marLeft w:val="0"/>
          <w:marRight w:val="0"/>
          <w:marTop w:val="0"/>
          <w:marBottom w:val="0"/>
          <w:divBdr>
            <w:top w:val="none" w:sz="0" w:space="0" w:color="auto"/>
            <w:left w:val="none" w:sz="0" w:space="0" w:color="auto"/>
            <w:bottom w:val="none" w:sz="0" w:space="0" w:color="auto"/>
            <w:right w:val="none" w:sz="0" w:space="0" w:color="auto"/>
          </w:divBdr>
          <w:divsChild>
            <w:div w:id="1418482857">
              <w:marLeft w:val="0"/>
              <w:marRight w:val="0"/>
              <w:marTop w:val="0"/>
              <w:marBottom w:val="0"/>
              <w:divBdr>
                <w:top w:val="none" w:sz="0" w:space="0" w:color="auto"/>
                <w:left w:val="none" w:sz="0" w:space="0" w:color="auto"/>
                <w:bottom w:val="none" w:sz="0" w:space="0" w:color="auto"/>
                <w:right w:val="none" w:sz="0" w:space="0" w:color="auto"/>
              </w:divBdr>
              <w:divsChild>
                <w:div w:id="1749615265">
                  <w:marLeft w:val="0"/>
                  <w:marRight w:val="0"/>
                  <w:marTop w:val="100"/>
                  <w:marBottom w:val="100"/>
                  <w:divBdr>
                    <w:top w:val="none" w:sz="0" w:space="0" w:color="auto"/>
                    <w:left w:val="none" w:sz="0" w:space="0" w:color="auto"/>
                    <w:bottom w:val="none" w:sz="0" w:space="0" w:color="auto"/>
                    <w:right w:val="none" w:sz="0" w:space="0" w:color="auto"/>
                  </w:divBdr>
                  <w:divsChild>
                    <w:div w:id="832532017">
                      <w:marLeft w:val="0"/>
                      <w:marRight w:val="0"/>
                      <w:marTop w:val="0"/>
                      <w:marBottom w:val="0"/>
                      <w:divBdr>
                        <w:top w:val="none" w:sz="0" w:space="0" w:color="auto"/>
                        <w:left w:val="none" w:sz="0" w:space="0" w:color="auto"/>
                        <w:bottom w:val="none" w:sz="0" w:space="0" w:color="auto"/>
                        <w:right w:val="none" w:sz="0" w:space="0" w:color="auto"/>
                      </w:divBdr>
                      <w:divsChild>
                        <w:div w:id="348414604">
                          <w:marLeft w:val="0"/>
                          <w:marRight w:val="150"/>
                          <w:marTop w:val="0"/>
                          <w:marBottom w:val="0"/>
                          <w:divBdr>
                            <w:top w:val="none" w:sz="0" w:space="0" w:color="auto"/>
                            <w:left w:val="none" w:sz="0" w:space="0" w:color="auto"/>
                            <w:bottom w:val="none" w:sz="0" w:space="0" w:color="auto"/>
                            <w:right w:val="none" w:sz="0" w:space="0" w:color="auto"/>
                          </w:divBdr>
                          <w:divsChild>
                            <w:div w:id="1317489863">
                              <w:marLeft w:val="0"/>
                              <w:marRight w:val="0"/>
                              <w:marTop w:val="0"/>
                              <w:marBottom w:val="0"/>
                              <w:divBdr>
                                <w:top w:val="none" w:sz="0" w:space="0" w:color="auto"/>
                                <w:left w:val="none" w:sz="0" w:space="0" w:color="auto"/>
                                <w:bottom w:val="none" w:sz="0" w:space="0" w:color="auto"/>
                                <w:right w:val="none" w:sz="0" w:space="0" w:color="auto"/>
                              </w:divBdr>
                              <w:divsChild>
                                <w:div w:id="1990622826">
                                  <w:marLeft w:val="0"/>
                                  <w:marRight w:val="0"/>
                                  <w:marTop w:val="0"/>
                                  <w:marBottom w:val="0"/>
                                  <w:divBdr>
                                    <w:top w:val="none" w:sz="0" w:space="0" w:color="auto"/>
                                    <w:left w:val="none" w:sz="0" w:space="0" w:color="auto"/>
                                    <w:bottom w:val="none" w:sz="0" w:space="0" w:color="auto"/>
                                    <w:right w:val="none" w:sz="0" w:space="0" w:color="auto"/>
                                  </w:divBdr>
                                  <w:divsChild>
                                    <w:div w:id="939725882">
                                      <w:marLeft w:val="0"/>
                                      <w:marRight w:val="0"/>
                                      <w:marTop w:val="0"/>
                                      <w:marBottom w:val="0"/>
                                      <w:divBdr>
                                        <w:top w:val="none" w:sz="0" w:space="0" w:color="auto"/>
                                        <w:left w:val="none" w:sz="0" w:space="0" w:color="auto"/>
                                        <w:bottom w:val="none" w:sz="0" w:space="0" w:color="auto"/>
                                        <w:right w:val="none" w:sz="0" w:space="0" w:color="auto"/>
                                      </w:divBdr>
                                      <w:divsChild>
                                        <w:div w:id="234166529">
                                          <w:marLeft w:val="0"/>
                                          <w:marRight w:val="0"/>
                                          <w:marTop w:val="0"/>
                                          <w:marBottom w:val="0"/>
                                          <w:divBdr>
                                            <w:top w:val="none" w:sz="0" w:space="0" w:color="auto"/>
                                            <w:left w:val="none" w:sz="0" w:space="0" w:color="auto"/>
                                            <w:bottom w:val="none" w:sz="0" w:space="0" w:color="auto"/>
                                            <w:right w:val="none" w:sz="0" w:space="0" w:color="auto"/>
                                          </w:divBdr>
                                          <w:divsChild>
                                            <w:div w:id="395514388">
                                              <w:marLeft w:val="0"/>
                                              <w:marRight w:val="0"/>
                                              <w:marTop w:val="0"/>
                                              <w:marBottom w:val="0"/>
                                              <w:divBdr>
                                                <w:top w:val="none" w:sz="0" w:space="0" w:color="auto"/>
                                                <w:left w:val="none" w:sz="0" w:space="0" w:color="auto"/>
                                                <w:bottom w:val="none" w:sz="0" w:space="0" w:color="auto"/>
                                                <w:right w:val="none" w:sz="0" w:space="0" w:color="auto"/>
                                              </w:divBdr>
                                              <w:divsChild>
                                                <w:div w:id="6123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360199">
          <w:marLeft w:val="0"/>
          <w:marRight w:val="0"/>
          <w:marTop w:val="0"/>
          <w:marBottom w:val="0"/>
          <w:divBdr>
            <w:top w:val="none" w:sz="0" w:space="0" w:color="auto"/>
            <w:left w:val="none" w:sz="0" w:space="0" w:color="auto"/>
            <w:bottom w:val="none" w:sz="0" w:space="0" w:color="auto"/>
            <w:right w:val="none" w:sz="0" w:space="0" w:color="auto"/>
          </w:divBdr>
          <w:divsChild>
            <w:div w:id="916205587">
              <w:marLeft w:val="0"/>
              <w:marRight w:val="0"/>
              <w:marTop w:val="0"/>
              <w:marBottom w:val="0"/>
              <w:divBdr>
                <w:top w:val="none" w:sz="0" w:space="0" w:color="auto"/>
                <w:left w:val="none" w:sz="0" w:space="0" w:color="auto"/>
                <w:bottom w:val="none" w:sz="0" w:space="0" w:color="auto"/>
                <w:right w:val="none" w:sz="0" w:space="0" w:color="auto"/>
              </w:divBdr>
              <w:divsChild>
                <w:div w:id="390738842">
                  <w:marLeft w:val="0"/>
                  <w:marRight w:val="0"/>
                  <w:marTop w:val="100"/>
                  <w:marBottom w:val="100"/>
                  <w:divBdr>
                    <w:top w:val="none" w:sz="0" w:space="0" w:color="auto"/>
                    <w:left w:val="none" w:sz="0" w:space="0" w:color="auto"/>
                    <w:bottom w:val="none" w:sz="0" w:space="0" w:color="auto"/>
                    <w:right w:val="none" w:sz="0" w:space="0" w:color="auto"/>
                  </w:divBdr>
                  <w:divsChild>
                    <w:div w:id="1842429513">
                      <w:marLeft w:val="0"/>
                      <w:marRight w:val="0"/>
                      <w:marTop w:val="0"/>
                      <w:marBottom w:val="0"/>
                      <w:divBdr>
                        <w:top w:val="none" w:sz="0" w:space="0" w:color="auto"/>
                        <w:left w:val="none" w:sz="0" w:space="0" w:color="auto"/>
                        <w:bottom w:val="none" w:sz="0" w:space="0" w:color="auto"/>
                        <w:right w:val="none" w:sz="0" w:space="0" w:color="auto"/>
                      </w:divBdr>
                      <w:divsChild>
                        <w:div w:id="4675313">
                          <w:marLeft w:val="0"/>
                          <w:marRight w:val="150"/>
                          <w:marTop w:val="0"/>
                          <w:marBottom w:val="0"/>
                          <w:divBdr>
                            <w:top w:val="none" w:sz="0" w:space="0" w:color="auto"/>
                            <w:left w:val="none" w:sz="0" w:space="0" w:color="auto"/>
                            <w:bottom w:val="none" w:sz="0" w:space="0" w:color="auto"/>
                            <w:right w:val="none" w:sz="0" w:space="0" w:color="auto"/>
                          </w:divBdr>
                          <w:divsChild>
                            <w:div w:id="2000961243">
                              <w:marLeft w:val="0"/>
                              <w:marRight w:val="0"/>
                              <w:marTop w:val="0"/>
                              <w:marBottom w:val="0"/>
                              <w:divBdr>
                                <w:top w:val="none" w:sz="0" w:space="0" w:color="auto"/>
                                <w:left w:val="none" w:sz="0" w:space="0" w:color="auto"/>
                                <w:bottom w:val="none" w:sz="0" w:space="0" w:color="auto"/>
                                <w:right w:val="none" w:sz="0" w:space="0" w:color="auto"/>
                              </w:divBdr>
                              <w:divsChild>
                                <w:div w:id="1740135844">
                                  <w:marLeft w:val="0"/>
                                  <w:marRight w:val="0"/>
                                  <w:marTop w:val="0"/>
                                  <w:marBottom w:val="0"/>
                                  <w:divBdr>
                                    <w:top w:val="none" w:sz="0" w:space="0" w:color="auto"/>
                                    <w:left w:val="none" w:sz="0" w:space="0" w:color="auto"/>
                                    <w:bottom w:val="none" w:sz="0" w:space="0" w:color="auto"/>
                                    <w:right w:val="none" w:sz="0" w:space="0" w:color="auto"/>
                                  </w:divBdr>
                                  <w:divsChild>
                                    <w:div w:id="1791895154">
                                      <w:marLeft w:val="0"/>
                                      <w:marRight w:val="0"/>
                                      <w:marTop w:val="0"/>
                                      <w:marBottom w:val="0"/>
                                      <w:divBdr>
                                        <w:top w:val="none" w:sz="0" w:space="0" w:color="auto"/>
                                        <w:left w:val="none" w:sz="0" w:space="0" w:color="auto"/>
                                        <w:bottom w:val="none" w:sz="0" w:space="0" w:color="auto"/>
                                        <w:right w:val="none" w:sz="0" w:space="0" w:color="auto"/>
                                      </w:divBdr>
                                      <w:divsChild>
                                        <w:div w:id="974525537">
                                          <w:marLeft w:val="0"/>
                                          <w:marRight w:val="0"/>
                                          <w:marTop w:val="0"/>
                                          <w:marBottom w:val="0"/>
                                          <w:divBdr>
                                            <w:top w:val="none" w:sz="0" w:space="0" w:color="auto"/>
                                            <w:left w:val="none" w:sz="0" w:space="0" w:color="auto"/>
                                            <w:bottom w:val="none" w:sz="0" w:space="0" w:color="auto"/>
                                            <w:right w:val="none" w:sz="0" w:space="0" w:color="auto"/>
                                          </w:divBdr>
                                          <w:divsChild>
                                            <w:div w:id="1720783621">
                                              <w:marLeft w:val="0"/>
                                              <w:marRight w:val="0"/>
                                              <w:marTop w:val="0"/>
                                              <w:marBottom w:val="0"/>
                                              <w:divBdr>
                                                <w:top w:val="none" w:sz="0" w:space="0" w:color="auto"/>
                                                <w:left w:val="none" w:sz="0" w:space="0" w:color="auto"/>
                                                <w:bottom w:val="none" w:sz="0" w:space="0" w:color="auto"/>
                                                <w:right w:val="none" w:sz="0" w:space="0" w:color="auto"/>
                                              </w:divBdr>
                                              <w:divsChild>
                                                <w:div w:id="1761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168521">
      <w:bodyDiv w:val="1"/>
      <w:marLeft w:val="0"/>
      <w:marRight w:val="0"/>
      <w:marTop w:val="0"/>
      <w:marBottom w:val="0"/>
      <w:divBdr>
        <w:top w:val="none" w:sz="0" w:space="0" w:color="auto"/>
        <w:left w:val="none" w:sz="0" w:space="0" w:color="auto"/>
        <w:bottom w:val="none" w:sz="0" w:space="0" w:color="auto"/>
        <w:right w:val="none" w:sz="0" w:space="0" w:color="auto"/>
      </w:divBdr>
      <w:divsChild>
        <w:div w:id="1584609285">
          <w:marLeft w:val="0"/>
          <w:marRight w:val="0"/>
          <w:marTop w:val="0"/>
          <w:marBottom w:val="0"/>
          <w:divBdr>
            <w:top w:val="none" w:sz="0" w:space="0" w:color="auto"/>
            <w:left w:val="none" w:sz="0" w:space="0" w:color="auto"/>
            <w:bottom w:val="none" w:sz="0" w:space="0" w:color="auto"/>
            <w:right w:val="none" w:sz="0" w:space="0" w:color="auto"/>
          </w:divBdr>
          <w:divsChild>
            <w:div w:id="248776343">
              <w:marLeft w:val="0"/>
              <w:marRight w:val="0"/>
              <w:marTop w:val="0"/>
              <w:marBottom w:val="0"/>
              <w:divBdr>
                <w:top w:val="none" w:sz="0" w:space="0" w:color="auto"/>
                <w:left w:val="none" w:sz="0" w:space="0" w:color="auto"/>
                <w:bottom w:val="none" w:sz="0" w:space="0" w:color="auto"/>
                <w:right w:val="none" w:sz="0" w:space="0" w:color="auto"/>
              </w:divBdr>
              <w:divsChild>
                <w:div w:id="1640450954">
                  <w:marLeft w:val="0"/>
                  <w:marRight w:val="0"/>
                  <w:marTop w:val="100"/>
                  <w:marBottom w:val="100"/>
                  <w:divBdr>
                    <w:top w:val="none" w:sz="0" w:space="0" w:color="auto"/>
                    <w:left w:val="none" w:sz="0" w:space="0" w:color="auto"/>
                    <w:bottom w:val="none" w:sz="0" w:space="0" w:color="auto"/>
                    <w:right w:val="none" w:sz="0" w:space="0" w:color="auto"/>
                  </w:divBdr>
                  <w:divsChild>
                    <w:div w:id="20671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09060">
          <w:marLeft w:val="0"/>
          <w:marRight w:val="0"/>
          <w:marTop w:val="0"/>
          <w:marBottom w:val="0"/>
          <w:divBdr>
            <w:top w:val="none" w:sz="0" w:space="0" w:color="auto"/>
            <w:left w:val="none" w:sz="0" w:space="0" w:color="auto"/>
            <w:bottom w:val="none" w:sz="0" w:space="0" w:color="auto"/>
            <w:right w:val="none" w:sz="0" w:space="0" w:color="auto"/>
          </w:divBdr>
          <w:divsChild>
            <w:div w:id="858470051">
              <w:marLeft w:val="0"/>
              <w:marRight w:val="0"/>
              <w:marTop w:val="0"/>
              <w:marBottom w:val="0"/>
              <w:divBdr>
                <w:top w:val="none" w:sz="0" w:space="0" w:color="auto"/>
                <w:left w:val="none" w:sz="0" w:space="0" w:color="auto"/>
                <w:bottom w:val="none" w:sz="0" w:space="0" w:color="auto"/>
                <w:right w:val="none" w:sz="0" w:space="0" w:color="auto"/>
              </w:divBdr>
              <w:divsChild>
                <w:div w:id="1779637258">
                  <w:marLeft w:val="0"/>
                  <w:marRight w:val="0"/>
                  <w:marTop w:val="100"/>
                  <w:marBottom w:val="100"/>
                  <w:divBdr>
                    <w:top w:val="none" w:sz="0" w:space="0" w:color="auto"/>
                    <w:left w:val="none" w:sz="0" w:space="0" w:color="auto"/>
                    <w:bottom w:val="none" w:sz="0" w:space="0" w:color="auto"/>
                    <w:right w:val="none" w:sz="0" w:space="0" w:color="auto"/>
                  </w:divBdr>
                  <w:divsChild>
                    <w:div w:id="581179173">
                      <w:marLeft w:val="0"/>
                      <w:marRight w:val="0"/>
                      <w:marTop w:val="0"/>
                      <w:marBottom w:val="0"/>
                      <w:divBdr>
                        <w:top w:val="none" w:sz="0" w:space="0" w:color="auto"/>
                        <w:left w:val="none" w:sz="0" w:space="0" w:color="auto"/>
                        <w:bottom w:val="none" w:sz="0" w:space="0" w:color="auto"/>
                        <w:right w:val="none" w:sz="0" w:space="0" w:color="auto"/>
                      </w:divBdr>
                      <w:divsChild>
                        <w:div w:id="1756584263">
                          <w:marLeft w:val="0"/>
                          <w:marRight w:val="150"/>
                          <w:marTop w:val="0"/>
                          <w:marBottom w:val="0"/>
                          <w:divBdr>
                            <w:top w:val="none" w:sz="0" w:space="0" w:color="auto"/>
                            <w:left w:val="none" w:sz="0" w:space="0" w:color="auto"/>
                            <w:bottom w:val="none" w:sz="0" w:space="0" w:color="auto"/>
                            <w:right w:val="none" w:sz="0" w:space="0" w:color="auto"/>
                          </w:divBdr>
                          <w:divsChild>
                            <w:div w:id="1490749246">
                              <w:marLeft w:val="0"/>
                              <w:marRight w:val="0"/>
                              <w:marTop w:val="0"/>
                              <w:marBottom w:val="0"/>
                              <w:divBdr>
                                <w:top w:val="none" w:sz="0" w:space="0" w:color="auto"/>
                                <w:left w:val="none" w:sz="0" w:space="0" w:color="auto"/>
                                <w:bottom w:val="none" w:sz="0" w:space="0" w:color="auto"/>
                                <w:right w:val="none" w:sz="0" w:space="0" w:color="auto"/>
                              </w:divBdr>
                              <w:divsChild>
                                <w:div w:id="1846941933">
                                  <w:marLeft w:val="0"/>
                                  <w:marRight w:val="0"/>
                                  <w:marTop w:val="0"/>
                                  <w:marBottom w:val="0"/>
                                  <w:divBdr>
                                    <w:top w:val="none" w:sz="0" w:space="0" w:color="auto"/>
                                    <w:left w:val="none" w:sz="0" w:space="0" w:color="auto"/>
                                    <w:bottom w:val="none" w:sz="0" w:space="0" w:color="auto"/>
                                    <w:right w:val="none" w:sz="0" w:space="0" w:color="auto"/>
                                  </w:divBdr>
                                  <w:divsChild>
                                    <w:div w:id="345985696">
                                      <w:marLeft w:val="0"/>
                                      <w:marRight w:val="0"/>
                                      <w:marTop w:val="0"/>
                                      <w:marBottom w:val="0"/>
                                      <w:divBdr>
                                        <w:top w:val="none" w:sz="0" w:space="0" w:color="auto"/>
                                        <w:left w:val="none" w:sz="0" w:space="0" w:color="auto"/>
                                        <w:bottom w:val="none" w:sz="0" w:space="0" w:color="auto"/>
                                        <w:right w:val="none" w:sz="0" w:space="0" w:color="auto"/>
                                      </w:divBdr>
                                      <w:divsChild>
                                        <w:div w:id="1712997404">
                                          <w:marLeft w:val="0"/>
                                          <w:marRight w:val="0"/>
                                          <w:marTop w:val="0"/>
                                          <w:marBottom w:val="0"/>
                                          <w:divBdr>
                                            <w:top w:val="none" w:sz="0" w:space="0" w:color="auto"/>
                                            <w:left w:val="none" w:sz="0" w:space="0" w:color="auto"/>
                                            <w:bottom w:val="none" w:sz="0" w:space="0" w:color="auto"/>
                                            <w:right w:val="none" w:sz="0" w:space="0" w:color="auto"/>
                                          </w:divBdr>
                                          <w:divsChild>
                                            <w:div w:id="315115771">
                                              <w:marLeft w:val="0"/>
                                              <w:marRight w:val="0"/>
                                              <w:marTop w:val="0"/>
                                              <w:marBottom w:val="0"/>
                                              <w:divBdr>
                                                <w:top w:val="none" w:sz="0" w:space="0" w:color="auto"/>
                                                <w:left w:val="none" w:sz="0" w:space="0" w:color="auto"/>
                                                <w:bottom w:val="none" w:sz="0" w:space="0" w:color="auto"/>
                                                <w:right w:val="none" w:sz="0" w:space="0" w:color="auto"/>
                                              </w:divBdr>
                                              <w:divsChild>
                                                <w:div w:id="7208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13364">
          <w:marLeft w:val="0"/>
          <w:marRight w:val="0"/>
          <w:marTop w:val="0"/>
          <w:marBottom w:val="0"/>
          <w:divBdr>
            <w:top w:val="none" w:sz="0" w:space="0" w:color="auto"/>
            <w:left w:val="none" w:sz="0" w:space="0" w:color="auto"/>
            <w:bottom w:val="none" w:sz="0" w:space="0" w:color="auto"/>
            <w:right w:val="none" w:sz="0" w:space="0" w:color="auto"/>
          </w:divBdr>
          <w:divsChild>
            <w:div w:id="185365512">
              <w:marLeft w:val="0"/>
              <w:marRight w:val="0"/>
              <w:marTop w:val="0"/>
              <w:marBottom w:val="0"/>
              <w:divBdr>
                <w:top w:val="none" w:sz="0" w:space="0" w:color="auto"/>
                <w:left w:val="none" w:sz="0" w:space="0" w:color="auto"/>
                <w:bottom w:val="none" w:sz="0" w:space="0" w:color="auto"/>
                <w:right w:val="none" w:sz="0" w:space="0" w:color="auto"/>
              </w:divBdr>
              <w:divsChild>
                <w:div w:id="1897931195">
                  <w:marLeft w:val="0"/>
                  <w:marRight w:val="0"/>
                  <w:marTop w:val="100"/>
                  <w:marBottom w:val="100"/>
                  <w:divBdr>
                    <w:top w:val="none" w:sz="0" w:space="0" w:color="auto"/>
                    <w:left w:val="none" w:sz="0" w:space="0" w:color="auto"/>
                    <w:bottom w:val="none" w:sz="0" w:space="0" w:color="auto"/>
                    <w:right w:val="none" w:sz="0" w:space="0" w:color="auto"/>
                  </w:divBdr>
                  <w:divsChild>
                    <w:div w:id="1036930833">
                      <w:marLeft w:val="0"/>
                      <w:marRight w:val="0"/>
                      <w:marTop w:val="0"/>
                      <w:marBottom w:val="0"/>
                      <w:divBdr>
                        <w:top w:val="none" w:sz="0" w:space="0" w:color="auto"/>
                        <w:left w:val="none" w:sz="0" w:space="0" w:color="auto"/>
                        <w:bottom w:val="none" w:sz="0" w:space="0" w:color="auto"/>
                        <w:right w:val="none" w:sz="0" w:space="0" w:color="auto"/>
                      </w:divBdr>
                      <w:divsChild>
                        <w:div w:id="716393422">
                          <w:marLeft w:val="0"/>
                          <w:marRight w:val="150"/>
                          <w:marTop w:val="0"/>
                          <w:marBottom w:val="0"/>
                          <w:divBdr>
                            <w:top w:val="none" w:sz="0" w:space="0" w:color="auto"/>
                            <w:left w:val="none" w:sz="0" w:space="0" w:color="auto"/>
                            <w:bottom w:val="none" w:sz="0" w:space="0" w:color="auto"/>
                            <w:right w:val="none" w:sz="0" w:space="0" w:color="auto"/>
                          </w:divBdr>
                          <w:divsChild>
                            <w:div w:id="1607418465">
                              <w:marLeft w:val="0"/>
                              <w:marRight w:val="0"/>
                              <w:marTop w:val="0"/>
                              <w:marBottom w:val="0"/>
                              <w:divBdr>
                                <w:top w:val="none" w:sz="0" w:space="0" w:color="auto"/>
                                <w:left w:val="none" w:sz="0" w:space="0" w:color="auto"/>
                                <w:bottom w:val="none" w:sz="0" w:space="0" w:color="auto"/>
                                <w:right w:val="none" w:sz="0" w:space="0" w:color="auto"/>
                              </w:divBdr>
                              <w:divsChild>
                                <w:div w:id="426119215">
                                  <w:marLeft w:val="0"/>
                                  <w:marRight w:val="0"/>
                                  <w:marTop w:val="0"/>
                                  <w:marBottom w:val="0"/>
                                  <w:divBdr>
                                    <w:top w:val="none" w:sz="0" w:space="0" w:color="auto"/>
                                    <w:left w:val="none" w:sz="0" w:space="0" w:color="auto"/>
                                    <w:bottom w:val="none" w:sz="0" w:space="0" w:color="auto"/>
                                    <w:right w:val="none" w:sz="0" w:space="0" w:color="auto"/>
                                  </w:divBdr>
                                  <w:divsChild>
                                    <w:div w:id="261962283">
                                      <w:marLeft w:val="0"/>
                                      <w:marRight w:val="0"/>
                                      <w:marTop w:val="0"/>
                                      <w:marBottom w:val="0"/>
                                      <w:divBdr>
                                        <w:top w:val="none" w:sz="0" w:space="0" w:color="auto"/>
                                        <w:left w:val="none" w:sz="0" w:space="0" w:color="auto"/>
                                        <w:bottom w:val="none" w:sz="0" w:space="0" w:color="auto"/>
                                        <w:right w:val="none" w:sz="0" w:space="0" w:color="auto"/>
                                      </w:divBdr>
                                      <w:divsChild>
                                        <w:div w:id="1644776477">
                                          <w:marLeft w:val="0"/>
                                          <w:marRight w:val="0"/>
                                          <w:marTop w:val="0"/>
                                          <w:marBottom w:val="0"/>
                                          <w:divBdr>
                                            <w:top w:val="none" w:sz="0" w:space="0" w:color="auto"/>
                                            <w:left w:val="none" w:sz="0" w:space="0" w:color="auto"/>
                                            <w:bottom w:val="none" w:sz="0" w:space="0" w:color="auto"/>
                                            <w:right w:val="none" w:sz="0" w:space="0" w:color="auto"/>
                                          </w:divBdr>
                                          <w:divsChild>
                                            <w:div w:id="1416439473">
                                              <w:marLeft w:val="0"/>
                                              <w:marRight w:val="0"/>
                                              <w:marTop w:val="0"/>
                                              <w:marBottom w:val="0"/>
                                              <w:divBdr>
                                                <w:top w:val="none" w:sz="0" w:space="0" w:color="auto"/>
                                                <w:left w:val="none" w:sz="0" w:space="0" w:color="auto"/>
                                                <w:bottom w:val="none" w:sz="0" w:space="0" w:color="auto"/>
                                                <w:right w:val="none" w:sz="0" w:space="0" w:color="auto"/>
                                              </w:divBdr>
                                              <w:divsChild>
                                                <w:div w:id="195548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623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as@mhmwale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mailto:dacs@mhmwales.org.uk"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michaela moore</cp:lastModifiedBy>
  <cp:revision>14</cp:revision>
  <dcterms:created xsi:type="dcterms:W3CDTF">2025-01-07T13:30:00Z</dcterms:created>
  <dcterms:modified xsi:type="dcterms:W3CDTF">2025-01-08T07:43:00Z</dcterms:modified>
  <cp:category/>
</cp:coreProperties>
</file>